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46F1" w:rsidRDefault="008E46F1" w:rsidP="008E46F1">
      <w:pPr>
        <w:spacing w:after="0" w:line="20" w:lineRule="atLeast"/>
        <w:contextualSpacing/>
        <w:jc w:val="center"/>
        <w:rPr>
          <w:rFonts w:ascii="Times New Roman" w:hAnsi="Times New Roman" w:cs="Times New Roman"/>
          <w:b/>
          <w:sz w:val="28"/>
          <w:szCs w:val="28"/>
        </w:rPr>
      </w:pPr>
    </w:p>
    <w:p w:rsidR="00C46D10" w:rsidRPr="008E46F1" w:rsidRDefault="00C46D10" w:rsidP="008E46F1">
      <w:pPr>
        <w:spacing w:after="0" w:line="20" w:lineRule="atLeast"/>
        <w:contextualSpacing/>
        <w:jc w:val="center"/>
        <w:rPr>
          <w:rFonts w:ascii="Times New Roman" w:hAnsi="Times New Roman" w:cs="Times New Roman"/>
          <w:b/>
          <w:sz w:val="28"/>
          <w:szCs w:val="28"/>
        </w:rPr>
      </w:pPr>
      <w:r w:rsidRPr="008E46F1">
        <w:rPr>
          <w:rFonts w:ascii="Times New Roman" w:hAnsi="Times New Roman" w:cs="Times New Roman"/>
          <w:b/>
          <w:sz w:val="28"/>
          <w:szCs w:val="28"/>
        </w:rPr>
        <w:t>АДМИНИСТРАЦИЯ</w:t>
      </w:r>
    </w:p>
    <w:p w:rsidR="00C46D10" w:rsidRPr="008E46F1" w:rsidRDefault="008E46F1" w:rsidP="008E46F1">
      <w:pPr>
        <w:spacing w:after="0" w:line="20" w:lineRule="atLeast"/>
        <w:contextualSpacing/>
        <w:jc w:val="center"/>
        <w:rPr>
          <w:rFonts w:ascii="Times New Roman" w:hAnsi="Times New Roman" w:cs="Times New Roman"/>
          <w:b/>
          <w:sz w:val="28"/>
          <w:szCs w:val="28"/>
        </w:rPr>
      </w:pPr>
      <w:r>
        <w:rPr>
          <w:rFonts w:ascii="Times New Roman" w:hAnsi="Times New Roman" w:cs="Times New Roman"/>
          <w:b/>
          <w:sz w:val="28"/>
          <w:szCs w:val="28"/>
        </w:rPr>
        <w:t xml:space="preserve">ЖЕМЧУЖИНСКОГО </w:t>
      </w:r>
      <w:r w:rsidR="00C46D10" w:rsidRPr="008E46F1">
        <w:rPr>
          <w:rFonts w:ascii="Times New Roman" w:hAnsi="Times New Roman" w:cs="Times New Roman"/>
          <w:b/>
          <w:sz w:val="28"/>
          <w:szCs w:val="28"/>
        </w:rPr>
        <w:t>СЕЛЬСКОГО ПОСЕЛЕНИЯ</w:t>
      </w:r>
    </w:p>
    <w:p w:rsidR="008E46F1" w:rsidRDefault="00C46D10" w:rsidP="008E46F1">
      <w:pPr>
        <w:spacing w:after="0" w:line="20" w:lineRule="atLeast"/>
        <w:contextualSpacing/>
        <w:jc w:val="center"/>
        <w:rPr>
          <w:rFonts w:ascii="Times New Roman" w:hAnsi="Times New Roman" w:cs="Times New Roman"/>
          <w:b/>
          <w:sz w:val="28"/>
          <w:szCs w:val="28"/>
        </w:rPr>
      </w:pPr>
      <w:r w:rsidRPr="008E46F1">
        <w:rPr>
          <w:rFonts w:ascii="Times New Roman" w:hAnsi="Times New Roman" w:cs="Times New Roman"/>
          <w:b/>
          <w:sz w:val="28"/>
          <w:szCs w:val="28"/>
        </w:rPr>
        <w:t xml:space="preserve">НИЖНЕГОРСКОГО РАЙОНА </w:t>
      </w:r>
    </w:p>
    <w:p w:rsidR="00C46D10" w:rsidRPr="008E46F1" w:rsidRDefault="00C46D10" w:rsidP="008E46F1">
      <w:pPr>
        <w:spacing w:after="0" w:line="20" w:lineRule="atLeast"/>
        <w:contextualSpacing/>
        <w:jc w:val="center"/>
        <w:rPr>
          <w:rFonts w:ascii="Times New Roman" w:hAnsi="Times New Roman" w:cs="Times New Roman"/>
          <w:b/>
          <w:sz w:val="28"/>
          <w:szCs w:val="28"/>
        </w:rPr>
      </w:pPr>
      <w:r w:rsidRPr="008E46F1">
        <w:rPr>
          <w:rFonts w:ascii="Times New Roman" w:hAnsi="Times New Roman" w:cs="Times New Roman"/>
          <w:b/>
          <w:sz w:val="28"/>
          <w:szCs w:val="28"/>
        </w:rPr>
        <w:t>РЕСПУБЛИКИ КРЫМ</w:t>
      </w:r>
    </w:p>
    <w:p w:rsidR="00C46D10" w:rsidRPr="008E46F1" w:rsidRDefault="00C46D10" w:rsidP="008E46F1">
      <w:pPr>
        <w:spacing w:after="0" w:line="20" w:lineRule="atLeast"/>
        <w:contextualSpacing/>
        <w:jc w:val="both"/>
        <w:rPr>
          <w:rFonts w:ascii="Times New Roman" w:hAnsi="Times New Roman" w:cs="Times New Roman"/>
          <w:b/>
          <w:sz w:val="28"/>
          <w:szCs w:val="28"/>
        </w:rPr>
      </w:pPr>
    </w:p>
    <w:p w:rsidR="00C46D10" w:rsidRDefault="00C46D10" w:rsidP="008E46F1">
      <w:pPr>
        <w:spacing w:after="0" w:line="20" w:lineRule="atLeast"/>
        <w:contextualSpacing/>
        <w:jc w:val="center"/>
        <w:rPr>
          <w:rFonts w:ascii="Times New Roman" w:hAnsi="Times New Roman" w:cs="Times New Roman"/>
          <w:b/>
          <w:sz w:val="28"/>
          <w:szCs w:val="28"/>
        </w:rPr>
      </w:pPr>
      <w:r w:rsidRPr="008E46F1">
        <w:rPr>
          <w:rFonts w:ascii="Times New Roman" w:hAnsi="Times New Roman" w:cs="Times New Roman"/>
          <w:b/>
          <w:sz w:val="28"/>
          <w:szCs w:val="28"/>
        </w:rPr>
        <w:t>ПОСТАНОВЛЕНИЕ</w:t>
      </w:r>
    </w:p>
    <w:p w:rsidR="008E46F1" w:rsidRPr="008E46F1" w:rsidRDefault="008E46F1" w:rsidP="008E46F1">
      <w:pPr>
        <w:spacing w:after="0" w:line="20" w:lineRule="atLeast"/>
        <w:contextualSpacing/>
        <w:jc w:val="center"/>
        <w:rPr>
          <w:rFonts w:ascii="Times New Roman" w:hAnsi="Times New Roman" w:cs="Times New Roman"/>
          <w:b/>
          <w:sz w:val="28"/>
          <w:szCs w:val="28"/>
        </w:rPr>
      </w:pPr>
    </w:p>
    <w:p w:rsidR="00C46D10" w:rsidRPr="008E46F1" w:rsidRDefault="008E46F1" w:rsidP="008E46F1">
      <w:pPr>
        <w:spacing w:after="0" w:line="20" w:lineRule="atLeast"/>
        <w:contextualSpacing/>
        <w:jc w:val="both"/>
        <w:rPr>
          <w:rFonts w:ascii="Times New Roman" w:hAnsi="Times New Roman" w:cs="Times New Roman"/>
          <w:b/>
          <w:sz w:val="28"/>
          <w:szCs w:val="28"/>
        </w:rPr>
      </w:pPr>
      <w:r>
        <w:rPr>
          <w:rFonts w:ascii="Times New Roman" w:hAnsi="Times New Roman" w:cs="Times New Roman"/>
          <w:b/>
          <w:sz w:val="28"/>
          <w:szCs w:val="28"/>
        </w:rPr>
        <w:t xml:space="preserve">№ 19_19.05.2015 </w:t>
      </w:r>
      <w:r>
        <w:rPr>
          <w:rFonts w:ascii="Times New Roman" w:hAnsi="Times New Roman" w:cs="Times New Roman"/>
          <w:b/>
          <w:sz w:val="28"/>
          <w:szCs w:val="28"/>
          <w:lang w:val="en-US"/>
        </w:rPr>
        <w:t>doc</w:t>
      </w:r>
    </w:p>
    <w:p w:rsidR="00C46D10" w:rsidRPr="008E46F1" w:rsidRDefault="00C46D10" w:rsidP="008E46F1">
      <w:pPr>
        <w:spacing w:after="0" w:line="20" w:lineRule="atLeast"/>
        <w:contextualSpacing/>
        <w:jc w:val="both"/>
        <w:rPr>
          <w:rFonts w:ascii="Times New Roman" w:hAnsi="Times New Roman" w:cs="Times New Roman"/>
          <w:sz w:val="28"/>
          <w:szCs w:val="28"/>
        </w:rPr>
      </w:pPr>
    </w:p>
    <w:p w:rsidR="00C46D10" w:rsidRDefault="008E46F1" w:rsidP="008E46F1">
      <w:pPr>
        <w:spacing w:after="0" w:line="20" w:lineRule="atLeast"/>
        <w:contextualSpacing/>
        <w:jc w:val="both"/>
        <w:rPr>
          <w:rFonts w:ascii="Times New Roman" w:hAnsi="Times New Roman" w:cs="Times New Roman"/>
          <w:sz w:val="28"/>
          <w:szCs w:val="28"/>
        </w:rPr>
      </w:pPr>
      <w:r>
        <w:rPr>
          <w:rFonts w:ascii="Times New Roman" w:hAnsi="Times New Roman" w:cs="Times New Roman"/>
          <w:sz w:val="28"/>
          <w:szCs w:val="28"/>
        </w:rPr>
        <w:t xml:space="preserve">Об утверждении </w:t>
      </w:r>
      <w:proofErr w:type="gramStart"/>
      <w:r>
        <w:rPr>
          <w:rFonts w:ascii="Times New Roman" w:hAnsi="Times New Roman" w:cs="Times New Roman"/>
          <w:sz w:val="28"/>
          <w:szCs w:val="28"/>
        </w:rPr>
        <w:t>Административного</w:t>
      </w:r>
      <w:proofErr w:type="gramEnd"/>
    </w:p>
    <w:p w:rsidR="008E46F1" w:rsidRDefault="008E46F1" w:rsidP="008E46F1">
      <w:pPr>
        <w:spacing w:after="0" w:line="20" w:lineRule="atLeast"/>
        <w:contextualSpacing/>
        <w:jc w:val="both"/>
        <w:rPr>
          <w:rFonts w:ascii="Times New Roman" w:hAnsi="Times New Roman" w:cs="Times New Roman"/>
          <w:sz w:val="28"/>
          <w:szCs w:val="28"/>
        </w:rPr>
      </w:pPr>
      <w:r>
        <w:rPr>
          <w:rFonts w:ascii="Times New Roman" w:hAnsi="Times New Roman" w:cs="Times New Roman"/>
          <w:sz w:val="28"/>
          <w:szCs w:val="28"/>
        </w:rPr>
        <w:t>Регламента предоставления</w:t>
      </w:r>
    </w:p>
    <w:p w:rsidR="008E46F1" w:rsidRDefault="008E46F1" w:rsidP="008E46F1">
      <w:pPr>
        <w:spacing w:after="0" w:line="20" w:lineRule="atLeast"/>
        <w:contextualSpacing/>
        <w:jc w:val="both"/>
        <w:rPr>
          <w:rFonts w:ascii="Times New Roman" w:hAnsi="Times New Roman" w:cs="Times New Roman"/>
          <w:sz w:val="28"/>
          <w:szCs w:val="28"/>
        </w:rPr>
      </w:pPr>
      <w:r>
        <w:rPr>
          <w:rFonts w:ascii="Times New Roman" w:hAnsi="Times New Roman" w:cs="Times New Roman"/>
          <w:sz w:val="28"/>
          <w:szCs w:val="28"/>
        </w:rPr>
        <w:t>Муниципальной услуги относительно</w:t>
      </w:r>
    </w:p>
    <w:p w:rsidR="008E46F1" w:rsidRDefault="008E46F1" w:rsidP="008E46F1">
      <w:pPr>
        <w:spacing w:after="0" w:line="20" w:lineRule="atLeast"/>
        <w:contextualSpacing/>
        <w:jc w:val="both"/>
        <w:rPr>
          <w:rFonts w:ascii="Times New Roman" w:hAnsi="Times New Roman" w:cs="Times New Roman"/>
          <w:sz w:val="28"/>
          <w:szCs w:val="28"/>
        </w:rPr>
      </w:pPr>
      <w:r>
        <w:rPr>
          <w:rFonts w:ascii="Times New Roman" w:hAnsi="Times New Roman" w:cs="Times New Roman"/>
          <w:sz w:val="28"/>
          <w:szCs w:val="28"/>
        </w:rPr>
        <w:t xml:space="preserve">Завершения оформления прав </w:t>
      </w:r>
      <w:proofErr w:type="gramStart"/>
      <w:r>
        <w:rPr>
          <w:rFonts w:ascii="Times New Roman" w:hAnsi="Times New Roman" w:cs="Times New Roman"/>
          <w:sz w:val="28"/>
          <w:szCs w:val="28"/>
        </w:rPr>
        <w:t>на</w:t>
      </w:r>
      <w:proofErr w:type="gramEnd"/>
    </w:p>
    <w:p w:rsidR="008E46F1" w:rsidRDefault="008E46F1" w:rsidP="008E46F1">
      <w:pPr>
        <w:spacing w:after="0" w:line="20" w:lineRule="atLeast"/>
        <w:contextualSpacing/>
        <w:jc w:val="both"/>
        <w:rPr>
          <w:rFonts w:ascii="Times New Roman" w:hAnsi="Times New Roman" w:cs="Times New Roman"/>
          <w:sz w:val="28"/>
          <w:szCs w:val="28"/>
        </w:rPr>
      </w:pPr>
      <w:r>
        <w:rPr>
          <w:rFonts w:ascii="Times New Roman" w:hAnsi="Times New Roman" w:cs="Times New Roman"/>
          <w:sz w:val="28"/>
          <w:szCs w:val="28"/>
        </w:rPr>
        <w:t>Земельные участки</w:t>
      </w:r>
    </w:p>
    <w:p w:rsidR="008E46F1" w:rsidRDefault="008E46F1" w:rsidP="008E46F1">
      <w:pPr>
        <w:spacing w:after="0" w:line="20" w:lineRule="atLeast"/>
        <w:contextualSpacing/>
        <w:jc w:val="both"/>
        <w:rPr>
          <w:rFonts w:ascii="Times New Roman" w:hAnsi="Times New Roman" w:cs="Times New Roman"/>
          <w:sz w:val="28"/>
          <w:szCs w:val="28"/>
        </w:rPr>
      </w:pPr>
    </w:p>
    <w:p w:rsidR="00576084" w:rsidRPr="008E46F1" w:rsidRDefault="00576084" w:rsidP="008E46F1">
      <w:pPr>
        <w:spacing w:after="0" w:line="20" w:lineRule="atLeast"/>
        <w:contextualSpacing/>
        <w:jc w:val="both"/>
        <w:rPr>
          <w:rFonts w:ascii="Times New Roman" w:hAnsi="Times New Roman" w:cs="Times New Roman"/>
          <w:sz w:val="28"/>
          <w:szCs w:val="28"/>
        </w:rPr>
      </w:pPr>
    </w:p>
    <w:p w:rsidR="00C46D10" w:rsidRDefault="00C46D10" w:rsidP="008E46F1">
      <w:pPr>
        <w:spacing w:after="0" w:line="20" w:lineRule="atLeast"/>
        <w:ind w:firstLine="709"/>
        <w:contextualSpacing/>
        <w:jc w:val="both"/>
        <w:rPr>
          <w:rFonts w:ascii="Times New Roman" w:hAnsi="Times New Roman" w:cs="Times New Roman"/>
          <w:bCs/>
          <w:sz w:val="28"/>
          <w:szCs w:val="28"/>
        </w:rPr>
      </w:pPr>
      <w:proofErr w:type="gramStart"/>
      <w:r w:rsidRPr="008E46F1">
        <w:rPr>
          <w:rFonts w:ascii="Times New Roman" w:hAnsi="Times New Roman" w:cs="Times New Roman"/>
          <w:bCs/>
          <w:sz w:val="28"/>
          <w:szCs w:val="28"/>
        </w:rPr>
        <w:t>В соответствии с Федеральным законом от 27.07.2010  № 210-ФЗ «Об организации предоставления государственных и муниципальных услуг», Федеральным законом</w:t>
      </w:r>
      <w:r w:rsidRPr="008E46F1">
        <w:rPr>
          <w:rFonts w:ascii="Times New Roman" w:hAnsi="Times New Roman" w:cs="Times New Roman"/>
          <w:sz w:val="28"/>
          <w:szCs w:val="28"/>
        </w:rPr>
        <w:t xml:space="preserve"> от 6 октября 2003 года № 131-ФЗ «Об общих принципах организации местного самоуправления в Российской Федерации, постановлением Совета министров Республики Крым от 02 сентября 2014 года № 313 «</w:t>
      </w:r>
      <w:r w:rsidRPr="008E46F1">
        <w:rPr>
          <w:rFonts w:ascii="Times New Roman" w:hAnsi="Times New Roman" w:cs="Times New Roman"/>
          <w:iCs/>
          <w:sz w:val="28"/>
          <w:szCs w:val="28"/>
        </w:rPr>
        <w:t>Об утверждении Порядка переоформления прав  или завершения  оформления прав на земельные участки на территории Республики Крым»,</w:t>
      </w:r>
      <w:r w:rsidRPr="008E46F1">
        <w:rPr>
          <w:rFonts w:ascii="Times New Roman" w:hAnsi="Times New Roman" w:cs="Times New Roman"/>
          <w:iCs/>
          <w:color w:val="444444"/>
          <w:sz w:val="28"/>
          <w:szCs w:val="28"/>
        </w:rPr>
        <w:t xml:space="preserve"> </w:t>
      </w:r>
      <w:r w:rsidRPr="008E46F1">
        <w:rPr>
          <w:rFonts w:ascii="Times New Roman" w:hAnsi="Times New Roman" w:cs="Times New Roman"/>
          <w:sz w:val="28"/>
          <w:szCs w:val="28"/>
        </w:rPr>
        <w:t>Уставом</w:t>
      </w:r>
      <w:proofErr w:type="gramEnd"/>
      <w:r w:rsidRPr="008E46F1">
        <w:rPr>
          <w:rFonts w:ascii="Times New Roman" w:hAnsi="Times New Roman" w:cs="Times New Roman"/>
          <w:sz w:val="28"/>
          <w:szCs w:val="28"/>
        </w:rPr>
        <w:t xml:space="preserve"> муниципального образования Жемчужинское сельское поселение Нижнегорского района Республики Крым</w:t>
      </w:r>
      <w:r w:rsidRPr="008E46F1">
        <w:rPr>
          <w:rFonts w:ascii="Times New Roman" w:hAnsi="Times New Roman" w:cs="Times New Roman"/>
          <w:bCs/>
          <w:sz w:val="28"/>
          <w:szCs w:val="28"/>
        </w:rPr>
        <w:t xml:space="preserve"> </w:t>
      </w:r>
    </w:p>
    <w:p w:rsidR="00576084" w:rsidRPr="008E46F1" w:rsidRDefault="00576084" w:rsidP="008E46F1">
      <w:pPr>
        <w:spacing w:after="0" w:line="20" w:lineRule="atLeast"/>
        <w:ind w:firstLine="709"/>
        <w:contextualSpacing/>
        <w:jc w:val="both"/>
        <w:rPr>
          <w:rFonts w:ascii="Times New Roman" w:hAnsi="Times New Roman" w:cs="Times New Roman"/>
          <w:bCs/>
          <w:sz w:val="28"/>
          <w:szCs w:val="28"/>
        </w:rPr>
      </w:pPr>
    </w:p>
    <w:p w:rsidR="00C46D10" w:rsidRDefault="00C46D10" w:rsidP="00576084">
      <w:pPr>
        <w:spacing w:after="0" w:line="20" w:lineRule="atLeast"/>
        <w:ind w:firstLine="709"/>
        <w:contextualSpacing/>
        <w:jc w:val="center"/>
        <w:rPr>
          <w:rFonts w:ascii="Times New Roman" w:hAnsi="Times New Roman" w:cs="Times New Roman"/>
          <w:bCs/>
          <w:sz w:val="28"/>
          <w:szCs w:val="28"/>
        </w:rPr>
      </w:pPr>
      <w:r w:rsidRPr="008E46F1">
        <w:rPr>
          <w:rFonts w:ascii="Times New Roman" w:hAnsi="Times New Roman" w:cs="Times New Roman"/>
          <w:bCs/>
          <w:sz w:val="28"/>
          <w:szCs w:val="28"/>
        </w:rPr>
        <w:t>ПОСТАНОВЛЯЮ:</w:t>
      </w:r>
    </w:p>
    <w:p w:rsidR="00576084" w:rsidRPr="008E46F1" w:rsidRDefault="00576084" w:rsidP="008E46F1">
      <w:pPr>
        <w:spacing w:after="0" w:line="20" w:lineRule="atLeast"/>
        <w:ind w:firstLine="709"/>
        <w:contextualSpacing/>
        <w:jc w:val="both"/>
        <w:rPr>
          <w:rFonts w:ascii="Times New Roman" w:hAnsi="Times New Roman" w:cs="Times New Roman"/>
          <w:bCs/>
          <w:sz w:val="28"/>
          <w:szCs w:val="28"/>
        </w:rPr>
      </w:pPr>
    </w:p>
    <w:p w:rsidR="00C46D10" w:rsidRPr="008E46F1" w:rsidRDefault="00C46D10" w:rsidP="0077591B">
      <w:pPr>
        <w:spacing w:after="0" w:line="20" w:lineRule="atLeast"/>
        <w:ind w:firstLine="708"/>
        <w:contextualSpacing/>
        <w:jc w:val="both"/>
        <w:rPr>
          <w:rFonts w:ascii="Times New Roman" w:hAnsi="Times New Roman" w:cs="Times New Roman"/>
          <w:bCs/>
          <w:sz w:val="28"/>
          <w:szCs w:val="28"/>
        </w:rPr>
      </w:pPr>
      <w:r w:rsidRPr="008E46F1">
        <w:rPr>
          <w:rFonts w:ascii="Times New Roman" w:hAnsi="Times New Roman" w:cs="Times New Roman"/>
          <w:bCs/>
          <w:sz w:val="28"/>
          <w:szCs w:val="28"/>
        </w:rPr>
        <w:t>1. Утвердить Административный регламент предоставления муниципальной услуги</w:t>
      </w:r>
      <w:r w:rsidRPr="008E46F1">
        <w:rPr>
          <w:rFonts w:ascii="Times New Roman" w:hAnsi="Times New Roman" w:cs="Times New Roman"/>
          <w:b/>
          <w:color w:val="000000"/>
          <w:sz w:val="28"/>
          <w:szCs w:val="28"/>
          <w:shd w:val="clear" w:color="auto" w:fill="FFFFFF"/>
        </w:rPr>
        <w:t xml:space="preserve"> </w:t>
      </w:r>
      <w:r w:rsidRPr="008E46F1">
        <w:rPr>
          <w:rFonts w:ascii="Times New Roman" w:hAnsi="Times New Roman" w:cs="Times New Roman"/>
          <w:color w:val="000000"/>
          <w:sz w:val="28"/>
          <w:szCs w:val="28"/>
          <w:shd w:val="clear" w:color="auto" w:fill="FFFFFF"/>
        </w:rPr>
        <w:t>относительно завершения оформления прав на земельные</w:t>
      </w:r>
      <w:r w:rsidRPr="008E46F1">
        <w:rPr>
          <w:rFonts w:ascii="Times New Roman" w:hAnsi="Times New Roman" w:cs="Times New Roman"/>
          <w:b/>
          <w:color w:val="000000"/>
          <w:sz w:val="28"/>
          <w:szCs w:val="28"/>
          <w:shd w:val="clear" w:color="auto" w:fill="FFFFFF"/>
        </w:rPr>
        <w:t xml:space="preserve"> </w:t>
      </w:r>
      <w:r w:rsidRPr="008E46F1">
        <w:rPr>
          <w:rFonts w:ascii="Times New Roman" w:hAnsi="Times New Roman" w:cs="Times New Roman"/>
          <w:color w:val="000000"/>
          <w:sz w:val="28"/>
          <w:szCs w:val="28"/>
          <w:shd w:val="clear" w:color="auto" w:fill="FFFFFF"/>
        </w:rPr>
        <w:t>участки</w:t>
      </w:r>
      <w:r w:rsidRPr="008E46F1">
        <w:rPr>
          <w:rFonts w:ascii="Times New Roman" w:hAnsi="Times New Roman" w:cs="Times New Roman"/>
          <w:bCs/>
          <w:sz w:val="28"/>
          <w:szCs w:val="28"/>
        </w:rPr>
        <w:t xml:space="preserve">  (Приложение).</w:t>
      </w:r>
    </w:p>
    <w:p w:rsidR="00C46D10" w:rsidRPr="008E46F1" w:rsidRDefault="00C46D10" w:rsidP="0077591B">
      <w:pPr>
        <w:spacing w:after="0" w:line="20" w:lineRule="atLeast"/>
        <w:ind w:firstLine="708"/>
        <w:contextualSpacing/>
        <w:jc w:val="both"/>
        <w:rPr>
          <w:rFonts w:ascii="Times New Roman" w:hAnsi="Times New Roman" w:cs="Times New Roman"/>
          <w:bCs/>
          <w:sz w:val="28"/>
          <w:szCs w:val="28"/>
        </w:rPr>
      </w:pPr>
      <w:r w:rsidRPr="008E46F1">
        <w:rPr>
          <w:rFonts w:ascii="Times New Roman" w:hAnsi="Times New Roman" w:cs="Times New Roman"/>
          <w:bCs/>
          <w:sz w:val="28"/>
          <w:szCs w:val="28"/>
        </w:rPr>
        <w:t xml:space="preserve">2. Настоящее постановление вступает в силу со дня его подписания и подлежит официальному опубликованию (обнародованию). </w:t>
      </w:r>
    </w:p>
    <w:p w:rsidR="00C46D10" w:rsidRPr="008E46F1" w:rsidRDefault="00C46D10" w:rsidP="0077591B">
      <w:pPr>
        <w:spacing w:after="0" w:line="20" w:lineRule="atLeast"/>
        <w:ind w:firstLine="708"/>
        <w:contextualSpacing/>
        <w:jc w:val="both"/>
        <w:rPr>
          <w:rFonts w:ascii="Times New Roman" w:hAnsi="Times New Roman" w:cs="Times New Roman"/>
          <w:bCs/>
          <w:sz w:val="28"/>
          <w:szCs w:val="28"/>
        </w:rPr>
      </w:pPr>
      <w:r w:rsidRPr="008E46F1">
        <w:rPr>
          <w:rFonts w:ascii="Times New Roman" w:hAnsi="Times New Roman" w:cs="Times New Roman"/>
          <w:bCs/>
          <w:sz w:val="28"/>
          <w:szCs w:val="28"/>
        </w:rPr>
        <w:t xml:space="preserve">3. </w:t>
      </w:r>
      <w:proofErr w:type="gramStart"/>
      <w:r w:rsidRPr="008E46F1">
        <w:rPr>
          <w:rFonts w:ascii="Times New Roman" w:hAnsi="Times New Roman" w:cs="Times New Roman"/>
          <w:bCs/>
          <w:sz w:val="28"/>
          <w:szCs w:val="28"/>
        </w:rPr>
        <w:t>Контроль за</w:t>
      </w:r>
      <w:proofErr w:type="gramEnd"/>
      <w:r w:rsidRPr="008E46F1">
        <w:rPr>
          <w:rFonts w:ascii="Times New Roman" w:hAnsi="Times New Roman" w:cs="Times New Roman"/>
          <w:bCs/>
          <w:sz w:val="28"/>
          <w:szCs w:val="28"/>
        </w:rPr>
        <w:t xml:space="preserve"> исполнением постановления возлагаю на ведущего специалиста по  земельным и имущественным вопросам администрации Жемчужинского сельского поселения Нижнегорского района Республики Крым Гридневу Е.Н.</w:t>
      </w:r>
    </w:p>
    <w:p w:rsidR="0077591B" w:rsidRDefault="0077591B" w:rsidP="008E46F1">
      <w:pPr>
        <w:pStyle w:val="20"/>
        <w:shd w:val="clear" w:color="auto" w:fill="auto"/>
        <w:spacing w:after="0" w:line="20" w:lineRule="atLeast"/>
        <w:ind w:right="40" w:firstLine="5068"/>
        <w:contextualSpacing/>
        <w:jc w:val="both"/>
        <w:rPr>
          <w:b w:val="0"/>
          <w:sz w:val="28"/>
          <w:szCs w:val="28"/>
        </w:rPr>
      </w:pPr>
    </w:p>
    <w:p w:rsidR="0077591B" w:rsidRDefault="0077591B" w:rsidP="008E46F1">
      <w:pPr>
        <w:pStyle w:val="20"/>
        <w:shd w:val="clear" w:color="auto" w:fill="auto"/>
        <w:spacing w:after="0" w:line="20" w:lineRule="atLeast"/>
        <w:ind w:right="40" w:firstLine="5068"/>
        <w:contextualSpacing/>
        <w:jc w:val="both"/>
        <w:rPr>
          <w:b w:val="0"/>
          <w:sz w:val="28"/>
          <w:szCs w:val="28"/>
        </w:rPr>
      </w:pPr>
    </w:p>
    <w:p w:rsidR="00576084" w:rsidRDefault="00576084" w:rsidP="008E46F1">
      <w:pPr>
        <w:pStyle w:val="20"/>
        <w:shd w:val="clear" w:color="auto" w:fill="auto"/>
        <w:spacing w:after="0" w:line="20" w:lineRule="atLeast"/>
        <w:ind w:right="40" w:firstLine="5068"/>
        <w:contextualSpacing/>
        <w:jc w:val="both"/>
        <w:rPr>
          <w:b w:val="0"/>
          <w:sz w:val="28"/>
          <w:szCs w:val="28"/>
        </w:rPr>
      </w:pPr>
    </w:p>
    <w:p w:rsidR="0077591B" w:rsidRPr="006A7356" w:rsidRDefault="0077591B" w:rsidP="0077591B">
      <w:pPr>
        <w:spacing w:after="0" w:line="20" w:lineRule="atLeast"/>
        <w:contextualSpacing/>
        <w:jc w:val="both"/>
        <w:rPr>
          <w:rFonts w:ascii="Times New Roman" w:eastAsia="Times New Roman" w:hAnsi="Times New Roman" w:cs="Times New Roman"/>
          <w:sz w:val="28"/>
          <w:szCs w:val="28"/>
        </w:rPr>
      </w:pPr>
      <w:r w:rsidRPr="006A7356">
        <w:rPr>
          <w:rFonts w:ascii="Times New Roman" w:eastAsia="Times New Roman" w:hAnsi="Times New Roman" w:cs="Times New Roman"/>
          <w:sz w:val="28"/>
          <w:szCs w:val="28"/>
        </w:rPr>
        <w:t>Председатель Жемчужинского</w:t>
      </w:r>
    </w:p>
    <w:p w:rsidR="0077591B" w:rsidRPr="006A7356" w:rsidRDefault="0077591B" w:rsidP="0077591B">
      <w:pPr>
        <w:spacing w:after="0" w:line="20" w:lineRule="atLeast"/>
        <w:contextualSpacing/>
        <w:jc w:val="both"/>
        <w:rPr>
          <w:rFonts w:ascii="Times New Roman" w:eastAsia="Times New Roman" w:hAnsi="Times New Roman" w:cs="Times New Roman"/>
          <w:sz w:val="28"/>
          <w:szCs w:val="28"/>
        </w:rPr>
      </w:pPr>
      <w:r w:rsidRPr="006A7356">
        <w:rPr>
          <w:rFonts w:ascii="Times New Roman" w:eastAsia="Times New Roman" w:hAnsi="Times New Roman" w:cs="Times New Roman"/>
          <w:sz w:val="28"/>
          <w:szCs w:val="28"/>
        </w:rPr>
        <w:t xml:space="preserve">сельского совета - глава администрации </w:t>
      </w:r>
    </w:p>
    <w:p w:rsidR="0077591B" w:rsidRPr="006A7356" w:rsidRDefault="0077591B" w:rsidP="0077591B">
      <w:pPr>
        <w:spacing w:line="20" w:lineRule="atLeast"/>
        <w:contextualSpacing/>
        <w:jc w:val="both"/>
        <w:rPr>
          <w:rFonts w:ascii="Times New Roman" w:hAnsi="Times New Roman" w:cs="Times New Roman"/>
          <w:sz w:val="28"/>
          <w:szCs w:val="28"/>
        </w:rPr>
      </w:pPr>
      <w:r w:rsidRPr="006A7356">
        <w:rPr>
          <w:rFonts w:ascii="Times New Roman" w:eastAsia="Times New Roman" w:hAnsi="Times New Roman" w:cs="Times New Roman"/>
          <w:sz w:val="28"/>
          <w:szCs w:val="28"/>
        </w:rPr>
        <w:t>Жемчужинского сельского поселения</w:t>
      </w:r>
      <w:r w:rsidRPr="006A7356">
        <w:rPr>
          <w:rFonts w:ascii="Times New Roman" w:eastAsia="Times New Roman" w:hAnsi="Times New Roman" w:cs="Times New Roman"/>
          <w:sz w:val="28"/>
          <w:szCs w:val="28"/>
        </w:rPr>
        <w:tab/>
      </w:r>
      <w:r w:rsidRPr="006A7356">
        <w:rPr>
          <w:rFonts w:ascii="Times New Roman" w:eastAsia="Times New Roman" w:hAnsi="Times New Roman" w:cs="Times New Roman"/>
          <w:sz w:val="28"/>
          <w:szCs w:val="28"/>
        </w:rPr>
        <w:tab/>
      </w:r>
      <w:r w:rsidRPr="006A7356">
        <w:rPr>
          <w:rFonts w:ascii="Times New Roman" w:eastAsia="Times New Roman" w:hAnsi="Times New Roman" w:cs="Times New Roman"/>
          <w:sz w:val="28"/>
          <w:szCs w:val="28"/>
        </w:rPr>
        <w:tab/>
      </w:r>
      <w:r w:rsidRPr="006A7356">
        <w:rPr>
          <w:rFonts w:ascii="Times New Roman" w:eastAsia="Times New Roman" w:hAnsi="Times New Roman" w:cs="Times New Roman"/>
          <w:sz w:val="28"/>
          <w:szCs w:val="28"/>
        </w:rPr>
        <w:tab/>
      </w:r>
      <w:r w:rsidRPr="006A7356">
        <w:rPr>
          <w:rFonts w:ascii="Times New Roman" w:eastAsia="Times New Roman" w:hAnsi="Times New Roman" w:cs="Times New Roman"/>
          <w:sz w:val="28"/>
          <w:szCs w:val="28"/>
        </w:rPr>
        <w:tab/>
        <w:t xml:space="preserve">О. Ю. </w:t>
      </w:r>
      <w:proofErr w:type="spellStart"/>
      <w:r w:rsidRPr="006A7356">
        <w:rPr>
          <w:rFonts w:ascii="Times New Roman" w:eastAsia="Times New Roman" w:hAnsi="Times New Roman" w:cs="Times New Roman"/>
          <w:sz w:val="28"/>
          <w:szCs w:val="28"/>
        </w:rPr>
        <w:t>Большунова</w:t>
      </w:r>
      <w:proofErr w:type="spellEnd"/>
    </w:p>
    <w:p w:rsidR="0077591B" w:rsidRDefault="0077591B" w:rsidP="0077591B">
      <w:pPr>
        <w:pStyle w:val="20"/>
        <w:shd w:val="clear" w:color="auto" w:fill="auto"/>
        <w:spacing w:after="0" w:line="20" w:lineRule="atLeast"/>
        <w:ind w:right="40"/>
        <w:contextualSpacing/>
        <w:jc w:val="both"/>
        <w:rPr>
          <w:b w:val="0"/>
          <w:sz w:val="28"/>
          <w:szCs w:val="28"/>
        </w:rPr>
      </w:pPr>
    </w:p>
    <w:p w:rsidR="00C46D10" w:rsidRPr="008E46F1" w:rsidRDefault="00C46D10" w:rsidP="0077591B">
      <w:pPr>
        <w:pStyle w:val="20"/>
        <w:shd w:val="clear" w:color="auto" w:fill="auto"/>
        <w:spacing w:after="0" w:line="20" w:lineRule="atLeast"/>
        <w:ind w:right="40" w:firstLine="5068"/>
        <w:contextualSpacing/>
        <w:jc w:val="right"/>
        <w:rPr>
          <w:b w:val="0"/>
          <w:sz w:val="28"/>
          <w:szCs w:val="28"/>
        </w:rPr>
      </w:pPr>
      <w:r w:rsidRPr="008E46F1">
        <w:rPr>
          <w:b w:val="0"/>
          <w:sz w:val="28"/>
          <w:szCs w:val="28"/>
        </w:rPr>
        <w:lastRenderedPageBreak/>
        <w:t>ПРИЛОЖЕНИЕ</w:t>
      </w:r>
    </w:p>
    <w:p w:rsidR="00C46D10" w:rsidRPr="008E46F1" w:rsidRDefault="00C46D10" w:rsidP="0077591B">
      <w:pPr>
        <w:pStyle w:val="20"/>
        <w:shd w:val="clear" w:color="auto" w:fill="auto"/>
        <w:spacing w:after="0" w:line="20" w:lineRule="atLeast"/>
        <w:ind w:right="40" w:firstLine="5068"/>
        <w:contextualSpacing/>
        <w:jc w:val="right"/>
        <w:rPr>
          <w:b w:val="0"/>
          <w:sz w:val="28"/>
          <w:szCs w:val="28"/>
        </w:rPr>
      </w:pPr>
      <w:r w:rsidRPr="008E46F1">
        <w:rPr>
          <w:b w:val="0"/>
          <w:sz w:val="28"/>
          <w:szCs w:val="28"/>
        </w:rPr>
        <w:t>к постановлению администрации</w:t>
      </w:r>
    </w:p>
    <w:p w:rsidR="00C46D10" w:rsidRPr="008E46F1" w:rsidRDefault="00C46D10" w:rsidP="0077591B">
      <w:pPr>
        <w:pStyle w:val="20"/>
        <w:shd w:val="clear" w:color="auto" w:fill="auto"/>
        <w:spacing w:after="0" w:line="20" w:lineRule="atLeast"/>
        <w:ind w:right="40" w:firstLine="5068"/>
        <w:contextualSpacing/>
        <w:jc w:val="right"/>
        <w:rPr>
          <w:b w:val="0"/>
          <w:sz w:val="28"/>
          <w:szCs w:val="28"/>
        </w:rPr>
      </w:pPr>
      <w:r w:rsidRPr="008E46F1">
        <w:rPr>
          <w:b w:val="0"/>
          <w:sz w:val="28"/>
          <w:szCs w:val="28"/>
        </w:rPr>
        <w:t>муниципального образования</w:t>
      </w:r>
    </w:p>
    <w:p w:rsidR="00C46D10" w:rsidRPr="008E46F1" w:rsidRDefault="00C46D10" w:rsidP="0077591B">
      <w:pPr>
        <w:pStyle w:val="20"/>
        <w:shd w:val="clear" w:color="auto" w:fill="auto"/>
        <w:spacing w:after="0" w:line="20" w:lineRule="atLeast"/>
        <w:ind w:right="40" w:firstLine="5068"/>
        <w:contextualSpacing/>
        <w:jc w:val="right"/>
        <w:rPr>
          <w:b w:val="0"/>
          <w:sz w:val="28"/>
          <w:szCs w:val="28"/>
        </w:rPr>
      </w:pPr>
      <w:r w:rsidRPr="008E46F1">
        <w:rPr>
          <w:b w:val="0"/>
          <w:sz w:val="28"/>
          <w:szCs w:val="28"/>
        </w:rPr>
        <w:t>Жемчужинского сельского поселения</w:t>
      </w:r>
    </w:p>
    <w:p w:rsidR="00C46D10" w:rsidRPr="008E46F1" w:rsidRDefault="00C46D10" w:rsidP="0077591B">
      <w:pPr>
        <w:pStyle w:val="20"/>
        <w:shd w:val="clear" w:color="auto" w:fill="auto"/>
        <w:spacing w:after="0" w:line="20" w:lineRule="atLeast"/>
        <w:ind w:right="40" w:firstLine="5068"/>
        <w:contextualSpacing/>
        <w:jc w:val="right"/>
        <w:rPr>
          <w:b w:val="0"/>
          <w:sz w:val="28"/>
          <w:szCs w:val="28"/>
        </w:rPr>
      </w:pPr>
      <w:r w:rsidRPr="008E46F1">
        <w:rPr>
          <w:b w:val="0"/>
          <w:sz w:val="28"/>
          <w:szCs w:val="28"/>
        </w:rPr>
        <w:t>Нижнегорского района</w:t>
      </w:r>
    </w:p>
    <w:p w:rsidR="00C46D10" w:rsidRPr="008E46F1" w:rsidRDefault="00C46D10" w:rsidP="0077591B">
      <w:pPr>
        <w:pStyle w:val="20"/>
        <w:shd w:val="clear" w:color="auto" w:fill="auto"/>
        <w:spacing w:after="0" w:line="20" w:lineRule="atLeast"/>
        <w:ind w:right="40" w:firstLine="5068"/>
        <w:contextualSpacing/>
        <w:jc w:val="right"/>
        <w:rPr>
          <w:b w:val="0"/>
          <w:sz w:val="28"/>
          <w:szCs w:val="28"/>
        </w:rPr>
      </w:pPr>
      <w:r w:rsidRPr="008E46F1">
        <w:rPr>
          <w:b w:val="0"/>
          <w:sz w:val="28"/>
          <w:szCs w:val="28"/>
        </w:rPr>
        <w:t>Республики Крым</w:t>
      </w:r>
    </w:p>
    <w:p w:rsidR="00C46D10" w:rsidRPr="008E46F1" w:rsidRDefault="00C46D10" w:rsidP="0077591B">
      <w:pPr>
        <w:pStyle w:val="20"/>
        <w:shd w:val="clear" w:color="auto" w:fill="auto"/>
        <w:spacing w:after="0" w:line="20" w:lineRule="atLeast"/>
        <w:ind w:right="40" w:firstLine="5068"/>
        <w:contextualSpacing/>
        <w:jc w:val="right"/>
        <w:rPr>
          <w:b w:val="0"/>
          <w:sz w:val="28"/>
          <w:szCs w:val="28"/>
        </w:rPr>
      </w:pPr>
      <w:r w:rsidRPr="008E46F1">
        <w:rPr>
          <w:b w:val="0"/>
          <w:sz w:val="28"/>
          <w:szCs w:val="28"/>
        </w:rPr>
        <w:t>от «</w:t>
      </w:r>
      <w:r w:rsidR="0077591B">
        <w:rPr>
          <w:b w:val="0"/>
          <w:sz w:val="28"/>
          <w:szCs w:val="28"/>
          <w:u w:val="single"/>
        </w:rPr>
        <w:t xml:space="preserve"> </w:t>
      </w:r>
      <w:r w:rsidRPr="008E46F1">
        <w:rPr>
          <w:b w:val="0"/>
          <w:sz w:val="28"/>
          <w:szCs w:val="28"/>
          <w:u w:val="single"/>
        </w:rPr>
        <w:t xml:space="preserve">19 </w:t>
      </w:r>
      <w:r w:rsidRPr="008E46F1">
        <w:rPr>
          <w:b w:val="0"/>
          <w:sz w:val="28"/>
          <w:szCs w:val="28"/>
        </w:rPr>
        <w:t>» мая 2015 года № 19</w:t>
      </w:r>
    </w:p>
    <w:p w:rsidR="00C46D10" w:rsidRPr="008E46F1" w:rsidRDefault="00C46D10" w:rsidP="0077591B">
      <w:pPr>
        <w:pStyle w:val="20"/>
        <w:shd w:val="clear" w:color="auto" w:fill="auto"/>
        <w:spacing w:after="0" w:line="20" w:lineRule="atLeast"/>
        <w:ind w:right="40" w:firstLine="5068"/>
        <w:contextualSpacing/>
        <w:jc w:val="right"/>
        <w:rPr>
          <w:b w:val="0"/>
          <w:sz w:val="28"/>
          <w:szCs w:val="28"/>
        </w:rPr>
      </w:pPr>
    </w:p>
    <w:p w:rsidR="00C46D10" w:rsidRPr="008E46F1" w:rsidRDefault="00C46D10" w:rsidP="0077591B">
      <w:pPr>
        <w:pStyle w:val="20"/>
        <w:shd w:val="clear" w:color="auto" w:fill="auto"/>
        <w:spacing w:after="0" w:line="20" w:lineRule="atLeast"/>
        <w:ind w:right="40"/>
        <w:contextualSpacing/>
        <w:rPr>
          <w:sz w:val="28"/>
          <w:szCs w:val="28"/>
        </w:rPr>
      </w:pPr>
      <w:r w:rsidRPr="008E46F1">
        <w:rPr>
          <w:sz w:val="28"/>
          <w:szCs w:val="28"/>
        </w:rPr>
        <w:t>Административный регламент</w:t>
      </w:r>
    </w:p>
    <w:p w:rsidR="00C46D10" w:rsidRPr="008E46F1" w:rsidRDefault="00C46D10" w:rsidP="0077591B">
      <w:pPr>
        <w:pStyle w:val="20"/>
        <w:shd w:val="clear" w:color="auto" w:fill="auto"/>
        <w:spacing w:after="0" w:line="20" w:lineRule="atLeast"/>
        <w:ind w:right="40"/>
        <w:contextualSpacing/>
        <w:rPr>
          <w:sz w:val="28"/>
          <w:szCs w:val="28"/>
        </w:rPr>
      </w:pPr>
      <w:r w:rsidRPr="008E46F1">
        <w:rPr>
          <w:sz w:val="28"/>
          <w:szCs w:val="28"/>
        </w:rPr>
        <w:t>предоставления муниципальной услуги «Завершение оформления права собственности, аренды и постоянного пользования на земельные участки, начатого до 21 марта 2014 года»</w:t>
      </w:r>
    </w:p>
    <w:p w:rsidR="00C46D10" w:rsidRPr="008E46F1" w:rsidRDefault="00C46D10" w:rsidP="008E46F1">
      <w:pPr>
        <w:pStyle w:val="20"/>
        <w:shd w:val="clear" w:color="auto" w:fill="auto"/>
        <w:spacing w:after="0" w:line="20" w:lineRule="atLeast"/>
        <w:ind w:right="40"/>
        <w:contextualSpacing/>
        <w:jc w:val="both"/>
        <w:rPr>
          <w:sz w:val="28"/>
          <w:szCs w:val="28"/>
        </w:rPr>
      </w:pPr>
    </w:p>
    <w:p w:rsidR="00C46D10" w:rsidRPr="008E46F1" w:rsidRDefault="00C46D10" w:rsidP="0077591B">
      <w:pPr>
        <w:pStyle w:val="20"/>
        <w:shd w:val="clear" w:color="auto" w:fill="auto"/>
        <w:spacing w:after="0" w:line="20" w:lineRule="atLeast"/>
        <w:ind w:right="40"/>
        <w:contextualSpacing/>
        <w:rPr>
          <w:sz w:val="28"/>
          <w:szCs w:val="28"/>
        </w:rPr>
      </w:pPr>
      <w:r w:rsidRPr="008E46F1">
        <w:rPr>
          <w:sz w:val="28"/>
          <w:szCs w:val="28"/>
        </w:rPr>
        <w:t>1. Общие положения</w:t>
      </w:r>
    </w:p>
    <w:p w:rsidR="00C46D10" w:rsidRPr="008E46F1" w:rsidRDefault="00C46D10" w:rsidP="008E46F1">
      <w:pPr>
        <w:pStyle w:val="20"/>
        <w:shd w:val="clear" w:color="auto" w:fill="auto"/>
        <w:spacing w:after="0" w:line="20" w:lineRule="atLeast"/>
        <w:ind w:right="40"/>
        <w:contextualSpacing/>
        <w:jc w:val="both"/>
        <w:rPr>
          <w:sz w:val="28"/>
          <w:szCs w:val="28"/>
        </w:rPr>
      </w:pPr>
    </w:p>
    <w:p w:rsidR="00C46D10" w:rsidRPr="008E46F1" w:rsidRDefault="00C46D10" w:rsidP="008E46F1">
      <w:pPr>
        <w:pStyle w:val="20"/>
        <w:shd w:val="clear" w:color="auto" w:fill="auto"/>
        <w:spacing w:after="0" w:line="20" w:lineRule="atLeast"/>
        <w:ind w:right="40"/>
        <w:contextualSpacing/>
        <w:jc w:val="both"/>
        <w:rPr>
          <w:sz w:val="28"/>
          <w:szCs w:val="28"/>
        </w:rPr>
      </w:pPr>
      <w:r w:rsidRPr="008E46F1">
        <w:rPr>
          <w:sz w:val="28"/>
          <w:szCs w:val="28"/>
        </w:rPr>
        <w:t>1.1. Предмет регулирования административного регламента.</w:t>
      </w:r>
    </w:p>
    <w:p w:rsidR="00C46D10" w:rsidRPr="008E46F1" w:rsidRDefault="00C46D10" w:rsidP="008E46F1">
      <w:pPr>
        <w:pStyle w:val="a7"/>
        <w:shd w:val="clear" w:color="auto" w:fill="auto"/>
        <w:spacing w:line="20" w:lineRule="atLeast"/>
        <w:ind w:left="60" w:firstLine="720"/>
        <w:contextualSpacing/>
        <w:rPr>
          <w:sz w:val="28"/>
          <w:szCs w:val="28"/>
        </w:rPr>
      </w:pPr>
      <w:r w:rsidRPr="008E46F1">
        <w:rPr>
          <w:sz w:val="28"/>
          <w:szCs w:val="28"/>
        </w:rPr>
        <w:t>Административный регламент по предоставлению муниципальной услуги «Завершение оформления права собственности, аренды и постоянного пользования на земельные участки, начатого до 21 марта 2014» (далее - Административный регламент) разработан в целях повышения качества предоставления и доступности муниципальной услуги, создания комфортных условий для получения результатов предоставления муниципальной услуги.</w:t>
      </w:r>
    </w:p>
    <w:p w:rsidR="00C46D10" w:rsidRPr="008E46F1" w:rsidRDefault="00C46D10" w:rsidP="008E46F1">
      <w:pPr>
        <w:pStyle w:val="20"/>
        <w:numPr>
          <w:ilvl w:val="0"/>
          <w:numId w:val="1"/>
        </w:numPr>
        <w:shd w:val="clear" w:color="auto" w:fill="auto"/>
        <w:tabs>
          <w:tab w:val="left" w:pos="1250"/>
        </w:tabs>
        <w:spacing w:after="0" w:line="20" w:lineRule="atLeast"/>
        <w:ind w:left="60" w:firstLine="720"/>
        <w:contextualSpacing/>
        <w:jc w:val="both"/>
        <w:rPr>
          <w:sz w:val="28"/>
          <w:szCs w:val="28"/>
        </w:rPr>
      </w:pPr>
      <w:r w:rsidRPr="008E46F1">
        <w:rPr>
          <w:sz w:val="28"/>
          <w:szCs w:val="28"/>
        </w:rPr>
        <w:t>Круг заявителей.</w:t>
      </w:r>
    </w:p>
    <w:p w:rsidR="00C46D10" w:rsidRPr="008E46F1" w:rsidRDefault="00C46D10" w:rsidP="008E46F1">
      <w:pPr>
        <w:pStyle w:val="a7"/>
        <w:shd w:val="clear" w:color="auto" w:fill="auto"/>
        <w:spacing w:line="20" w:lineRule="atLeast"/>
        <w:ind w:left="60" w:firstLine="720"/>
        <w:contextualSpacing/>
        <w:rPr>
          <w:sz w:val="28"/>
          <w:szCs w:val="28"/>
        </w:rPr>
      </w:pPr>
      <w:r w:rsidRPr="008E46F1">
        <w:rPr>
          <w:sz w:val="28"/>
          <w:szCs w:val="28"/>
        </w:rPr>
        <w:t>Получателями муниципальной услуги являются юридические и физические лица. От имени заявителя могут выступать физические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их имени (далее - заявители).</w:t>
      </w:r>
    </w:p>
    <w:p w:rsidR="00C46D10" w:rsidRPr="008E46F1" w:rsidRDefault="00C46D10" w:rsidP="008E46F1">
      <w:pPr>
        <w:pStyle w:val="20"/>
        <w:numPr>
          <w:ilvl w:val="0"/>
          <w:numId w:val="1"/>
        </w:numPr>
        <w:shd w:val="clear" w:color="auto" w:fill="auto"/>
        <w:tabs>
          <w:tab w:val="left" w:pos="1255"/>
        </w:tabs>
        <w:spacing w:after="0" w:line="20" w:lineRule="atLeast"/>
        <w:ind w:left="60" w:firstLine="720"/>
        <w:contextualSpacing/>
        <w:jc w:val="both"/>
        <w:rPr>
          <w:sz w:val="28"/>
          <w:szCs w:val="28"/>
        </w:rPr>
      </w:pPr>
      <w:r w:rsidRPr="008E46F1">
        <w:rPr>
          <w:sz w:val="28"/>
          <w:szCs w:val="28"/>
        </w:rPr>
        <w:t>Требования к порядку информирования о предоставлении муниципальной услуги.</w:t>
      </w:r>
    </w:p>
    <w:p w:rsidR="00C46D10" w:rsidRPr="008E46F1" w:rsidRDefault="00C46D10" w:rsidP="008E46F1">
      <w:pPr>
        <w:pStyle w:val="a7"/>
        <w:numPr>
          <w:ilvl w:val="0"/>
          <w:numId w:val="2"/>
        </w:numPr>
        <w:shd w:val="clear" w:color="auto" w:fill="auto"/>
        <w:tabs>
          <w:tab w:val="left" w:pos="1519"/>
        </w:tabs>
        <w:spacing w:line="20" w:lineRule="atLeast"/>
        <w:ind w:left="60" w:firstLine="720"/>
        <w:contextualSpacing/>
        <w:rPr>
          <w:sz w:val="28"/>
          <w:szCs w:val="28"/>
        </w:rPr>
      </w:pPr>
      <w:r w:rsidRPr="008E46F1">
        <w:rPr>
          <w:sz w:val="28"/>
          <w:szCs w:val="28"/>
        </w:rPr>
        <w:t>Заявитель может получить информацию о правилах предоставления муниципальной услуги:</w:t>
      </w:r>
    </w:p>
    <w:p w:rsidR="00C46D10" w:rsidRPr="008E46F1" w:rsidRDefault="00C46D10" w:rsidP="008E46F1">
      <w:pPr>
        <w:pStyle w:val="a7"/>
        <w:numPr>
          <w:ilvl w:val="0"/>
          <w:numId w:val="3"/>
        </w:numPr>
        <w:shd w:val="clear" w:color="auto" w:fill="auto"/>
        <w:tabs>
          <w:tab w:val="left" w:pos="1097"/>
          <w:tab w:val="left" w:leader="underscore" w:pos="7260"/>
        </w:tabs>
        <w:spacing w:line="20" w:lineRule="atLeast"/>
        <w:ind w:left="60" w:firstLine="720"/>
        <w:contextualSpacing/>
        <w:rPr>
          <w:sz w:val="28"/>
          <w:szCs w:val="28"/>
        </w:rPr>
      </w:pPr>
      <w:r w:rsidRPr="008E46F1">
        <w:rPr>
          <w:sz w:val="28"/>
          <w:szCs w:val="28"/>
        </w:rPr>
        <w:t>непосредственно в администрации Жемчужинского сельского поселения Нижнегорского района Республики Крым по местоположению земельного участка;</w:t>
      </w:r>
    </w:p>
    <w:p w:rsidR="00C46D10" w:rsidRPr="008E46F1" w:rsidRDefault="00C46D10" w:rsidP="008E46F1">
      <w:pPr>
        <w:pStyle w:val="a7"/>
        <w:numPr>
          <w:ilvl w:val="0"/>
          <w:numId w:val="3"/>
        </w:numPr>
        <w:shd w:val="clear" w:color="auto" w:fill="auto"/>
        <w:tabs>
          <w:tab w:val="left" w:pos="986"/>
        </w:tabs>
        <w:spacing w:line="20" w:lineRule="atLeast"/>
        <w:ind w:left="60" w:firstLine="720"/>
        <w:contextualSpacing/>
        <w:rPr>
          <w:sz w:val="28"/>
          <w:szCs w:val="28"/>
        </w:rPr>
      </w:pPr>
      <w:r w:rsidRPr="008E46F1">
        <w:rPr>
          <w:sz w:val="28"/>
          <w:szCs w:val="28"/>
        </w:rPr>
        <w:t>с использованием средств телефонной и почтовой связи, электронной почты;</w:t>
      </w:r>
    </w:p>
    <w:p w:rsidR="00C46D10" w:rsidRPr="0077591B" w:rsidRDefault="00C46D10" w:rsidP="008E46F1">
      <w:pPr>
        <w:pStyle w:val="a7"/>
        <w:numPr>
          <w:ilvl w:val="0"/>
          <w:numId w:val="3"/>
        </w:numPr>
        <w:shd w:val="clear" w:color="auto" w:fill="auto"/>
        <w:tabs>
          <w:tab w:val="left" w:pos="1044"/>
        </w:tabs>
        <w:spacing w:line="20" w:lineRule="atLeast"/>
        <w:ind w:left="60" w:firstLine="720"/>
        <w:contextualSpacing/>
        <w:rPr>
          <w:sz w:val="28"/>
          <w:szCs w:val="28"/>
        </w:rPr>
      </w:pPr>
      <w:r w:rsidRPr="008E46F1">
        <w:rPr>
          <w:sz w:val="28"/>
          <w:szCs w:val="28"/>
        </w:rPr>
        <w:t>в федеральной государственной информационной системе «Единый портал государственных и муниципальных услуг»</w:t>
      </w:r>
      <w:hyperlink r:id="rId8" w:history="1">
        <w:r w:rsidRPr="0077591B">
          <w:rPr>
            <w:rStyle w:val="a6"/>
            <w:color w:val="auto"/>
            <w:sz w:val="28"/>
            <w:szCs w:val="28"/>
          </w:rPr>
          <w:t xml:space="preserve"> </w:t>
        </w:r>
        <w:r w:rsidRPr="0077591B">
          <w:rPr>
            <w:rStyle w:val="a6"/>
            <w:color w:val="auto"/>
            <w:sz w:val="28"/>
            <w:szCs w:val="28"/>
            <w:lang w:val="en-US" w:eastAsia="en-US"/>
          </w:rPr>
          <w:t>www</w:t>
        </w:r>
        <w:r w:rsidRPr="0077591B">
          <w:rPr>
            <w:rStyle w:val="a6"/>
            <w:color w:val="auto"/>
            <w:sz w:val="28"/>
            <w:szCs w:val="28"/>
            <w:lang w:eastAsia="en-US"/>
          </w:rPr>
          <w:t>.</w:t>
        </w:r>
        <w:proofErr w:type="spellStart"/>
        <w:r w:rsidRPr="0077591B">
          <w:rPr>
            <w:rStyle w:val="a6"/>
            <w:color w:val="auto"/>
            <w:sz w:val="28"/>
            <w:szCs w:val="28"/>
            <w:lang w:val="en-US" w:eastAsia="en-US"/>
          </w:rPr>
          <w:t>gosuslugi</w:t>
        </w:r>
        <w:proofErr w:type="spellEnd"/>
        <w:r w:rsidRPr="0077591B">
          <w:rPr>
            <w:rStyle w:val="a6"/>
            <w:color w:val="auto"/>
            <w:sz w:val="28"/>
            <w:szCs w:val="28"/>
            <w:lang w:eastAsia="en-US"/>
          </w:rPr>
          <w:t>.</w:t>
        </w:r>
        <w:proofErr w:type="spellStart"/>
        <w:r w:rsidRPr="0077591B">
          <w:rPr>
            <w:rStyle w:val="a6"/>
            <w:color w:val="auto"/>
            <w:sz w:val="28"/>
            <w:szCs w:val="28"/>
            <w:lang w:val="en-US" w:eastAsia="en-US"/>
          </w:rPr>
          <w:t>ru</w:t>
        </w:r>
        <w:proofErr w:type="spellEnd"/>
        <w:r w:rsidRPr="0077591B">
          <w:rPr>
            <w:rStyle w:val="a6"/>
            <w:color w:val="auto"/>
            <w:sz w:val="28"/>
            <w:szCs w:val="28"/>
            <w:lang w:eastAsia="en-US"/>
          </w:rPr>
          <w:t>;</w:t>
        </w:r>
      </w:hyperlink>
    </w:p>
    <w:p w:rsidR="00C46D10" w:rsidRPr="008E46F1" w:rsidRDefault="00C46D10" w:rsidP="008E46F1">
      <w:pPr>
        <w:pStyle w:val="a7"/>
        <w:numPr>
          <w:ilvl w:val="0"/>
          <w:numId w:val="3"/>
        </w:numPr>
        <w:shd w:val="clear" w:color="auto" w:fill="auto"/>
        <w:tabs>
          <w:tab w:val="left" w:pos="924"/>
        </w:tabs>
        <w:spacing w:line="20" w:lineRule="atLeast"/>
        <w:ind w:left="60" w:firstLine="720"/>
        <w:contextualSpacing/>
        <w:rPr>
          <w:sz w:val="28"/>
          <w:szCs w:val="28"/>
        </w:rPr>
      </w:pPr>
      <w:r w:rsidRPr="008E46F1">
        <w:rPr>
          <w:sz w:val="28"/>
          <w:szCs w:val="28"/>
        </w:rPr>
        <w:t>в информационной системе «Портал Правительства Республики Крым»</w:t>
      </w:r>
    </w:p>
    <w:p w:rsidR="00C46D10" w:rsidRPr="008E46F1" w:rsidRDefault="00C46D10" w:rsidP="008E46F1">
      <w:pPr>
        <w:pStyle w:val="a7"/>
        <w:numPr>
          <w:ilvl w:val="0"/>
          <w:numId w:val="3"/>
        </w:numPr>
        <w:shd w:val="clear" w:color="auto" w:fill="auto"/>
        <w:tabs>
          <w:tab w:val="left" w:pos="1020"/>
        </w:tabs>
        <w:spacing w:line="20" w:lineRule="atLeast"/>
        <w:ind w:left="60" w:firstLine="720"/>
        <w:contextualSpacing/>
        <w:rPr>
          <w:sz w:val="28"/>
          <w:szCs w:val="28"/>
        </w:rPr>
      </w:pPr>
      <w:r w:rsidRPr="008E46F1">
        <w:rPr>
          <w:sz w:val="28"/>
          <w:szCs w:val="28"/>
        </w:rPr>
        <w:t xml:space="preserve">в многофункциональных центрах предоставления государственных и муниципальных услуг (далее </w:t>
      </w:r>
      <w:r w:rsidRPr="008E46F1">
        <w:rPr>
          <w:sz w:val="28"/>
          <w:szCs w:val="28"/>
          <w:lang w:val="de-DE" w:eastAsia="de-DE"/>
        </w:rPr>
        <w:t xml:space="preserve">- </w:t>
      </w:r>
      <w:r w:rsidRPr="008E46F1">
        <w:rPr>
          <w:sz w:val="28"/>
          <w:szCs w:val="28"/>
        </w:rPr>
        <w:t>многофункциональный центр).</w:t>
      </w:r>
    </w:p>
    <w:p w:rsidR="00C46D10" w:rsidRPr="008E46F1" w:rsidRDefault="00C46D10" w:rsidP="008E46F1">
      <w:pPr>
        <w:pStyle w:val="a7"/>
        <w:numPr>
          <w:ilvl w:val="0"/>
          <w:numId w:val="2"/>
        </w:numPr>
        <w:shd w:val="clear" w:color="auto" w:fill="auto"/>
        <w:tabs>
          <w:tab w:val="left" w:pos="1476"/>
        </w:tabs>
        <w:spacing w:line="20" w:lineRule="atLeast"/>
        <w:ind w:left="60" w:firstLine="720"/>
        <w:contextualSpacing/>
        <w:rPr>
          <w:sz w:val="28"/>
          <w:szCs w:val="28"/>
        </w:rPr>
      </w:pPr>
      <w:r w:rsidRPr="008E46F1">
        <w:rPr>
          <w:sz w:val="28"/>
          <w:szCs w:val="28"/>
        </w:rPr>
        <w:t>Информация о месте нахождения и графике работы, а также иных реквизитах администрации Жемчужинского сельского поселения Нижнегорского района Республики Крым представлена в приложении №1.</w:t>
      </w:r>
    </w:p>
    <w:p w:rsidR="00C46D10" w:rsidRPr="008E46F1" w:rsidRDefault="00C46D10" w:rsidP="008E46F1">
      <w:pPr>
        <w:pStyle w:val="a7"/>
        <w:numPr>
          <w:ilvl w:val="0"/>
          <w:numId w:val="2"/>
        </w:numPr>
        <w:shd w:val="clear" w:color="auto" w:fill="auto"/>
        <w:tabs>
          <w:tab w:val="left" w:pos="1730"/>
        </w:tabs>
        <w:spacing w:line="20" w:lineRule="atLeast"/>
        <w:ind w:left="60" w:firstLine="720"/>
        <w:contextualSpacing/>
        <w:rPr>
          <w:sz w:val="28"/>
          <w:szCs w:val="28"/>
        </w:rPr>
      </w:pPr>
      <w:r w:rsidRPr="008E46F1">
        <w:rPr>
          <w:sz w:val="28"/>
          <w:szCs w:val="28"/>
        </w:rPr>
        <w:lastRenderedPageBreak/>
        <w:t>Информация о месте нахождения и графике работы многофункциональных центров заявитель может получить в администрации Жемчужинского сельского поселения Нижнегорского района Республики Крым, а также в информационн</w:t>
      </w:r>
      <w:proofErr w:type="gramStart"/>
      <w:r w:rsidRPr="008E46F1">
        <w:rPr>
          <w:sz w:val="28"/>
          <w:szCs w:val="28"/>
        </w:rPr>
        <w:t>о-</w:t>
      </w:r>
      <w:proofErr w:type="gramEnd"/>
      <w:r w:rsidRPr="008E46F1">
        <w:rPr>
          <w:sz w:val="28"/>
          <w:szCs w:val="28"/>
        </w:rPr>
        <w:t xml:space="preserve"> телекоммуникационных сетях общего пользования (в том числе в сети «Интернет»), в средствах массовой информации.</w:t>
      </w:r>
    </w:p>
    <w:p w:rsidR="00C46D10" w:rsidRPr="008E46F1" w:rsidRDefault="00C46D10" w:rsidP="008E46F1">
      <w:pPr>
        <w:pStyle w:val="a7"/>
        <w:numPr>
          <w:ilvl w:val="0"/>
          <w:numId w:val="2"/>
        </w:numPr>
        <w:shd w:val="clear" w:color="auto" w:fill="auto"/>
        <w:tabs>
          <w:tab w:val="left" w:pos="1555"/>
        </w:tabs>
        <w:spacing w:line="20" w:lineRule="atLeast"/>
        <w:ind w:right="20" w:firstLine="720"/>
        <w:contextualSpacing/>
        <w:rPr>
          <w:sz w:val="28"/>
          <w:szCs w:val="28"/>
        </w:rPr>
      </w:pPr>
      <w:r w:rsidRPr="008E46F1">
        <w:rPr>
          <w:sz w:val="28"/>
          <w:szCs w:val="28"/>
        </w:rPr>
        <w:t>При ответах на телефонные звонки и устные обращения, должностные лица администрации Жемчужинского сельского поселения Нижнегорского района Республики Крым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организации, в которую позвонил гражданин, фамилии, имени, отчестве и должности лица, принявшего телефонный звонок.</w:t>
      </w:r>
    </w:p>
    <w:p w:rsidR="00C46D10" w:rsidRPr="008E46F1" w:rsidRDefault="00C46D10" w:rsidP="008E46F1">
      <w:pPr>
        <w:pStyle w:val="a7"/>
        <w:numPr>
          <w:ilvl w:val="0"/>
          <w:numId w:val="2"/>
        </w:numPr>
        <w:shd w:val="clear" w:color="auto" w:fill="auto"/>
        <w:tabs>
          <w:tab w:val="left" w:pos="1411"/>
        </w:tabs>
        <w:spacing w:after="341" w:line="20" w:lineRule="atLeast"/>
        <w:ind w:right="20" w:firstLine="720"/>
        <w:contextualSpacing/>
        <w:rPr>
          <w:sz w:val="28"/>
          <w:szCs w:val="28"/>
        </w:rPr>
      </w:pPr>
      <w:r w:rsidRPr="008E46F1">
        <w:rPr>
          <w:sz w:val="28"/>
          <w:szCs w:val="28"/>
        </w:rPr>
        <w:t>Информация, указанная в подпунктах 1.3.1 - 1.3.3 размещается на стендах непосредственно в администрации Жемчужинского сельского поселения Нижнегорского района Республики Крым.</w:t>
      </w:r>
    </w:p>
    <w:p w:rsidR="00C46D10" w:rsidRPr="008E46F1" w:rsidRDefault="00C46D10" w:rsidP="008E46F1">
      <w:pPr>
        <w:pStyle w:val="10"/>
        <w:keepNext/>
        <w:keepLines/>
        <w:shd w:val="clear" w:color="auto" w:fill="auto"/>
        <w:spacing w:before="0" w:after="301" w:line="20" w:lineRule="atLeast"/>
        <w:ind w:left="1380"/>
        <w:contextualSpacing/>
        <w:jc w:val="both"/>
        <w:rPr>
          <w:sz w:val="28"/>
          <w:szCs w:val="28"/>
        </w:rPr>
      </w:pPr>
      <w:bookmarkStart w:id="0" w:name="bookmark0"/>
      <w:r w:rsidRPr="008E46F1">
        <w:rPr>
          <w:sz w:val="28"/>
          <w:szCs w:val="28"/>
        </w:rPr>
        <w:t>2. Стандарт предоставления муниципальной услуги</w:t>
      </w:r>
      <w:bookmarkEnd w:id="0"/>
    </w:p>
    <w:p w:rsidR="00C46D10" w:rsidRPr="008E46F1" w:rsidRDefault="00C46D10" w:rsidP="008E46F1">
      <w:pPr>
        <w:pStyle w:val="10"/>
        <w:keepNext/>
        <w:keepLines/>
        <w:numPr>
          <w:ilvl w:val="0"/>
          <w:numId w:val="4"/>
        </w:numPr>
        <w:shd w:val="clear" w:color="auto" w:fill="auto"/>
        <w:tabs>
          <w:tab w:val="left" w:pos="1219"/>
        </w:tabs>
        <w:spacing w:before="0" w:after="0" w:line="20" w:lineRule="atLeast"/>
        <w:ind w:firstLine="720"/>
        <w:contextualSpacing/>
        <w:jc w:val="both"/>
        <w:rPr>
          <w:sz w:val="28"/>
          <w:szCs w:val="28"/>
        </w:rPr>
      </w:pPr>
      <w:bookmarkStart w:id="1" w:name="bookmark1"/>
      <w:r w:rsidRPr="008E46F1">
        <w:rPr>
          <w:sz w:val="28"/>
          <w:szCs w:val="28"/>
        </w:rPr>
        <w:t>Наименование муниципальной услуги.</w:t>
      </w:r>
      <w:bookmarkEnd w:id="1"/>
    </w:p>
    <w:p w:rsidR="00C46D10" w:rsidRPr="008E46F1" w:rsidRDefault="00C46D10" w:rsidP="008E46F1">
      <w:pPr>
        <w:pStyle w:val="a7"/>
        <w:shd w:val="clear" w:color="auto" w:fill="auto"/>
        <w:spacing w:line="20" w:lineRule="atLeast"/>
        <w:ind w:right="20" w:firstLine="720"/>
        <w:contextualSpacing/>
        <w:rPr>
          <w:sz w:val="28"/>
          <w:szCs w:val="28"/>
        </w:rPr>
      </w:pPr>
      <w:r w:rsidRPr="008E46F1">
        <w:rPr>
          <w:sz w:val="28"/>
          <w:szCs w:val="28"/>
        </w:rPr>
        <w:t>Муниципальная услуга, предоставление которой регулируется Административным регламентом - «Завершение оформления права собственности, аренды и постоянного пользования на земельные участки, начатого до 21 марта 2014».</w:t>
      </w:r>
    </w:p>
    <w:p w:rsidR="00C46D10" w:rsidRPr="008E46F1" w:rsidRDefault="00C46D10" w:rsidP="008E46F1">
      <w:pPr>
        <w:pStyle w:val="10"/>
        <w:keepNext/>
        <w:keepLines/>
        <w:numPr>
          <w:ilvl w:val="0"/>
          <w:numId w:val="4"/>
        </w:numPr>
        <w:shd w:val="clear" w:color="auto" w:fill="auto"/>
        <w:tabs>
          <w:tab w:val="left" w:pos="1368"/>
        </w:tabs>
        <w:spacing w:before="0" w:after="0" w:line="20" w:lineRule="atLeast"/>
        <w:ind w:right="20" w:firstLine="720"/>
        <w:contextualSpacing/>
        <w:jc w:val="both"/>
        <w:rPr>
          <w:sz w:val="28"/>
          <w:szCs w:val="28"/>
        </w:rPr>
      </w:pPr>
      <w:bookmarkStart w:id="2" w:name="bookmark2"/>
      <w:r w:rsidRPr="008E46F1">
        <w:rPr>
          <w:sz w:val="28"/>
          <w:szCs w:val="28"/>
        </w:rPr>
        <w:t>Наименование органа, предоставляющего муниципальную услугу.</w:t>
      </w:r>
      <w:bookmarkEnd w:id="2"/>
    </w:p>
    <w:p w:rsidR="00C46D10" w:rsidRPr="008E46F1" w:rsidRDefault="00C46D10" w:rsidP="008E46F1">
      <w:pPr>
        <w:pStyle w:val="a7"/>
        <w:shd w:val="clear" w:color="auto" w:fill="auto"/>
        <w:spacing w:line="20" w:lineRule="atLeast"/>
        <w:ind w:right="20" w:firstLine="720"/>
        <w:contextualSpacing/>
        <w:rPr>
          <w:sz w:val="28"/>
          <w:szCs w:val="28"/>
        </w:rPr>
      </w:pPr>
      <w:r w:rsidRPr="008E46F1">
        <w:rPr>
          <w:sz w:val="28"/>
          <w:szCs w:val="28"/>
        </w:rPr>
        <w:t>Муниципальную услугу предоставляет администрация Жемчужинского сельского поселения Нижнегорского района Республики Крым.</w:t>
      </w:r>
    </w:p>
    <w:p w:rsidR="00C46D10" w:rsidRPr="008E46F1" w:rsidRDefault="00C46D10" w:rsidP="008E46F1">
      <w:pPr>
        <w:pStyle w:val="a7"/>
        <w:shd w:val="clear" w:color="auto" w:fill="auto"/>
        <w:spacing w:line="20" w:lineRule="atLeast"/>
        <w:ind w:right="20" w:firstLine="720"/>
        <w:contextualSpacing/>
        <w:rPr>
          <w:sz w:val="28"/>
          <w:szCs w:val="28"/>
        </w:rPr>
      </w:pPr>
      <w:proofErr w:type="gramStart"/>
      <w:r w:rsidRPr="008E46F1">
        <w:rPr>
          <w:sz w:val="28"/>
          <w:szCs w:val="28"/>
        </w:rPr>
        <w:t>В соответствии с пунктом 3 части 1 статьи 7 Федерального закона от 27 июля 2010 года № 210-ФЗ «Об организации предоставления государственных и муниципальных услуг» органы, предоставляющие государственные услуги, и органы, предоставляющие муниципальные услуги, не вправе требовать от заявителя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w:t>
      </w:r>
      <w:proofErr w:type="gramEnd"/>
      <w:r w:rsidRPr="008E46F1">
        <w:rPr>
          <w:sz w:val="28"/>
          <w:szCs w:val="28"/>
        </w:rPr>
        <w:t xml:space="preserve"> местного самоуправления, организации, за исключением получения услуг и получения документов и информации, предоставляемых в результате таких услуг, включенных в перечни, указанные в части 1 статьи 9 настоящего Федерального закона.</w:t>
      </w:r>
    </w:p>
    <w:p w:rsidR="00C46D10" w:rsidRPr="008E46F1" w:rsidRDefault="00C46D10" w:rsidP="008E46F1">
      <w:pPr>
        <w:pStyle w:val="10"/>
        <w:keepNext/>
        <w:keepLines/>
        <w:numPr>
          <w:ilvl w:val="0"/>
          <w:numId w:val="4"/>
        </w:numPr>
        <w:shd w:val="clear" w:color="auto" w:fill="auto"/>
        <w:tabs>
          <w:tab w:val="left" w:pos="1219"/>
        </w:tabs>
        <w:spacing w:before="0" w:after="0" w:line="20" w:lineRule="atLeast"/>
        <w:ind w:firstLine="720"/>
        <w:contextualSpacing/>
        <w:jc w:val="both"/>
        <w:rPr>
          <w:sz w:val="28"/>
          <w:szCs w:val="28"/>
        </w:rPr>
      </w:pPr>
      <w:bookmarkStart w:id="3" w:name="bookmark3"/>
      <w:r w:rsidRPr="008E46F1">
        <w:rPr>
          <w:sz w:val="28"/>
          <w:szCs w:val="28"/>
        </w:rPr>
        <w:t>Результат предоставления муниципальной услуги.</w:t>
      </w:r>
      <w:bookmarkEnd w:id="3"/>
    </w:p>
    <w:p w:rsidR="00C46D10" w:rsidRPr="008E46F1" w:rsidRDefault="00C46D10" w:rsidP="008E46F1">
      <w:pPr>
        <w:pStyle w:val="a7"/>
        <w:shd w:val="clear" w:color="auto" w:fill="auto"/>
        <w:spacing w:line="20" w:lineRule="atLeast"/>
        <w:ind w:firstLine="720"/>
        <w:contextualSpacing/>
        <w:rPr>
          <w:sz w:val="28"/>
          <w:szCs w:val="28"/>
        </w:rPr>
      </w:pPr>
      <w:r w:rsidRPr="008E46F1">
        <w:rPr>
          <w:sz w:val="28"/>
          <w:szCs w:val="28"/>
        </w:rPr>
        <w:t>Конечным результатом предоставления муниципальной услуги является</w:t>
      </w:r>
    </w:p>
    <w:p w:rsidR="00C46D10" w:rsidRPr="008E46F1" w:rsidRDefault="00C46D10" w:rsidP="008E46F1">
      <w:pPr>
        <w:pStyle w:val="a7"/>
        <w:shd w:val="clear" w:color="auto" w:fill="auto"/>
        <w:spacing w:line="20" w:lineRule="atLeast"/>
        <w:ind w:right="20"/>
        <w:contextualSpacing/>
        <w:rPr>
          <w:sz w:val="28"/>
          <w:szCs w:val="28"/>
        </w:rPr>
      </w:pPr>
      <w:r w:rsidRPr="008E46F1">
        <w:rPr>
          <w:sz w:val="28"/>
          <w:szCs w:val="28"/>
        </w:rPr>
        <w:t>решение о предоставлении в собственность, постоянное (бессрочное) пользование земельного участка, заключение договора аренды земельного участка, либо мотивированный отказ в предоставлении земельного участка, заключении договора аренды земельного участка (далее — отказ).</w:t>
      </w:r>
    </w:p>
    <w:p w:rsidR="00C46D10" w:rsidRPr="008E46F1" w:rsidRDefault="00C46D10" w:rsidP="008E46F1">
      <w:pPr>
        <w:pStyle w:val="10"/>
        <w:keepNext/>
        <w:keepLines/>
        <w:numPr>
          <w:ilvl w:val="0"/>
          <w:numId w:val="4"/>
        </w:numPr>
        <w:shd w:val="clear" w:color="auto" w:fill="auto"/>
        <w:tabs>
          <w:tab w:val="left" w:pos="1219"/>
        </w:tabs>
        <w:spacing w:before="0" w:after="0" w:line="20" w:lineRule="atLeast"/>
        <w:ind w:firstLine="720"/>
        <w:contextualSpacing/>
        <w:jc w:val="both"/>
        <w:rPr>
          <w:sz w:val="28"/>
          <w:szCs w:val="28"/>
        </w:rPr>
      </w:pPr>
      <w:bookmarkStart w:id="4" w:name="bookmark4"/>
      <w:r w:rsidRPr="008E46F1">
        <w:rPr>
          <w:sz w:val="28"/>
          <w:szCs w:val="28"/>
        </w:rPr>
        <w:t>Срок предоставления муниципальной услуги.</w:t>
      </w:r>
      <w:bookmarkEnd w:id="4"/>
    </w:p>
    <w:p w:rsidR="00C46D10" w:rsidRPr="008E46F1" w:rsidRDefault="00C46D10" w:rsidP="008E46F1">
      <w:pPr>
        <w:pStyle w:val="a7"/>
        <w:shd w:val="clear" w:color="auto" w:fill="auto"/>
        <w:spacing w:line="20" w:lineRule="atLeast"/>
        <w:ind w:firstLine="720"/>
        <w:contextualSpacing/>
        <w:rPr>
          <w:sz w:val="28"/>
          <w:szCs w:val="28"/>
        </w:rPr>
      </w:pPr>
      <w:r w:rsidRPr="008E46F1">
        <w:rPr>
          <w:sz w:val="28"/>
          <w:szCs w:val="28"/>
        </w:rPr>
        <w:t>Сроки прохождения отдельных процедур (действий):</w:t>
      </w:r>
    </w:p>
    <w:p w:rsidR="00C46D10" w:rsidRPr="008E46F1" w:rsidRDefault="00C46D10" w:rsidP="008E46F1">
      <w:pPr>
        <w:pStyle w:val="a7"/>
        <w:shd w:val="clear" w:color="auto" w:fill="auto"/>
        <w:spacing w:line="20" w:lineRule="atLeast"/>
        <w:ind w:right="20" w:firstLine="720"/>
        <w:contextualSpacing/>
        <w:rPr>
          <w:sz w:val="28"/>
          <w:szCs w:val="28"/>
        </w:rPr>
      </w:pPr>
      <w:r w:rsidRPr="008E46F1">
        <w:rPr>
          <w:sz w:val="28"/>
          <w:szCs w:val="28"/>
        </w:rPr>
        <w:t xml:space="preserve">1) рассмотрение заявления о предоставлении земельного участка в собственность, постоянное (бессрочное) пользование, на оформление права аренды на земельный участок и принятие распорядительного акта о предоставлении </w:t>
      </w:r>
      <w:r w:rsidRPr="008E46F1">
        <w:rPr>
          <w:sz w:val="28"/>
          <w:szCs w:val="28"/>
        </w:rPr>
        <w:lastRenderedPageBreak/>
        <w:t>земельного участка в собственность, постоянное (бессрочное) пользование или о предоставлении земельного участка в аренду.</w:t>
      </w:r>
    </w:p>
    <w:p w:rsidR="00C46D10" w:rsidRPr="008E46F1" w:rsidRDefault="00C46D10" w:rsidP="008E46F1">
      <w:pPr>
        <w:pStyle w:val="a7"/>
        <w:shd w:val="clear" w:color="auto" w:fill="auto"/>
        <w:spacing w:line="20" w:lineRule="atLeast"/>
        <w:ind w:left="20" w:right="20" w:firstLine="720"/>
        <w:contextualSpacing/>
        <w:rPr>
          <w:sz w:val="28"/>
          <w:szCs w:val="28"/>
        </w:rPr>
      </w:pPr>
      <w:r w:rsidRPr="008E46F1">
        <w:rPr>
          <w:sz w:val="28"/>
          <w:szCs w:val="28"/>
        </w:rPr>
        <w:t>Процедура осуществляется в порядке, установленном пунктом 3.3 Регламента;</w:t>
      </w:r>
    </w:p>
    <w:p w:rsidR="00C46D10" w:rsidRPr="008E46F1" w:rsidRDefault="00C46D10" w:rsidP="008E46F1">
      <w:pPr>
        <w:pStyle w:val="a7"/>
        <w:shd w:val="clear" w:color="auto" w:fill="auto"/>
        <w:spacing w:line="20" w:lineRule="atLeast"/>
        <w:ind w:left="20" w:right="20" w:firstLine="720"/>
        <w:contextualSpacing/>
        <w:rPr>
          <w:sz w:val="28"/>
          <w:szCs w:val="28"/>
        </w:rPr>
      </w:pPr>
      <w:r w:rsidRPr="008E46F1">
        <w:rPr>
          <w:sz w:val="28"/>
          <w:szCs w:val="28"/>
        </w:rPr>
        <w:t>Максимальный срок выполнения данной административной процедуры - 30 дней.</w:t>
      </w:r>
    </w:p>
    <w:p w:rsidR="00C46D10" w:rsidRPr="008E46F1" w:rsidRDefault="00C46D10" w:rsidP="008E46F1">
      <w:pPr>
        <w:pStyle w:val="a7"/>
        <w:shd w:val="clear" w:color="auto" w:fill="auto"/>
        <w:spacing w:line="20" w:lineRule="atLeast"/>
        <w:ind w:left="20" w:firstLine="720"/>
        <w:contextualSpacing/>
        <w:rPr>
          <w:sz w:val="28"/>
          <w:szCs w:val="28"/>
        </w:rPr>
      </w:pPr>
      <w:r w:rsidRPr="008E46F1">
        <w:rPr>
          <w:sz w:val="28"/>
          <w:szCs w:val="28"/>
        </w:rPr>
        <w:t>2) подготовка договора аренды земельного участка.</w:t>
      </w:r>
    </w:p>
    <w:p w:rsidR="00C46D10" w:rsidRPr="008E46F1" w:rsidRDefault="00C46D10" w:rsidP="008E46F1">
      <w:pPr>
        <w:pStyle w:val="a7"/>
        <w:shd w:val="clear" w:color="auto" w:fill="auto"/>
        <w:spacing w:line="20" w:lineRule="atLeast"/>
        <w:ind w:left="20" w:right="20" w:firstLine="720"/>
        <w:contextualSpacing/>
        <w:rPr>
          <w:sz w:val="28"/>
          <w:szCs w:val="28"/>
        </w:rPr>
      </w:pPr>
      <w:r w:rsidRPr="008E46F1">
        <w:rPr>
          <w:sz w:val="28"/>
          <w:szCs w:val="28"/>
        </w:rPr>
        <w:t>Процедура осуществляется в порядке, установленном пунктом 3.6 Регламента;</w:t>
      </w:r>
    </w:p>
    <w:p w:rsidR="00C46D10" w:rsidRPr="008E46F1" w:rsidRDefault="00C46D10" w:rsidP="008E46F1">
      <w:pPr>
        <w:pStyle w:val="a7"/>
        <w:shd w:val="clear" w:color="auto" w:fill="auto"/>
        <w:spacing w:line="20" w:lineRule="atLeast"/>
        <w:ind w:left="20" w:right="20" w:firstLine="720"/>
        <w:contextualSpacing/>
        <w:rPr>
          <w:sz w:val="28"/>
          <w:szCs w:val="28"/>
        </w:rPr>
      </w:pPr>
      <w:r w:rsidRPr="008E46F1">
        <w:rPr>
          <w:sz w:val="28"/>
          <w:szCs w:val="28"/>
        </w:rPr>
        <w:t>Максимальный срок выполнения данной административной процедуры - 30 дней.</w:t>
      </w:r>
    </w:p>
    <w:p w:rsidR="00C46D10" w:rsidRPr="008E46F1" w:rsidRDefault="00C46D10" w:rsidP="008E46F1">
      <w:pPr>
        <w:pStyle w:val="a7"/>
        <w:shd w:val="clear" w:color="auto" w:fill="auto"/>
        <w:spacing w:line="20" w:lineRule="atLeast"/>
        <w:ind w:left="20" w:right="20" w:firstLine="720"/>
        <w:contextualSpacing/>
        <w:rPr>
          <w:sz w:val="28"/>
          <w:szCs w:val="28"/>
        </w:rPr>
      </w:pPr>
      <w:r w:rsidRPr="008E46F1">
        <w:rPr>
          <w:sz w:val="28"/>
          <w:szCs w:val="28"/>
        </w:rPr>
        <w:t>Днем начала оказания муниципальной услуги считается день, следующий за днем принятия документа (дата приема входящего документа указывается в регистрационном штампе).</w:t>
      </w:r>
    </w:p>
    <w:p w:rsidR="00C46D10" w:rsidRPr="008E46F1" w:rsidRDefault="00C46D10" w:rsidP="008E46F1">
      <w:pPr>
        <w:pStyle w:val="10"/>
        <w:keepNext/>
        <w:keepLines/>
        <w:numPr>
          <w:ilvl w:val="0"/>
          <w:numId w:val="4"/>
        </w:numPr>
        <w:shd w:val="clear" w:color="auto" w:fill="auto"/>
        <w:tabs>
          <w:tab w:val="left" w:pos="1518"/>
        </w:tabs>
        <w:spacing w:before="0" w:after="0" w:line="20" w:lineRule="atLeast"/>
        <w:ind w:left="20" w:right="20" w:firstLine="720"/>
        <w:contextualSpacing/>
        <w:jc w:val="both"/>
        <w:rPr>
          <w:sz w:val="28"/>
          <w:szCs w:val="28"/>
        </w:rPr>
      </w:pPr>
      <w:bookmarkStart w:id="5" w:name="bookmark5"/>
      <w:r w:rsidRPr="008E46F1">
        <w:rPr>
          <w:sz w:val="28"/>
          <w:szCs w:val="28"/>
        </w:rPr>
        <w:t>Перечень нормативных правовых актов Российской Федерации и нормативных правовых актов Республики Крым, регулирующих предоставление муниципальной услуги.</w:t>
      </w:r>
      <w:bookmarkEnd w:id="5"/>
    </w:p>
    <w:p w:rsidR="00C46D10" w:rsidRPr="008E46F1" w:rsidRDefault="00C46D10" w:rsidP="008E46F1">
      <w:pPr>
        <w:pStyle w:val="a7"/>
        <w:shd w:val="clear" w:color="auto" w:fill="auto"/>
        <w:spacing w:line="20" w:lineRule="atLeast"/>
        <w:ind w:left="20" w:right="20" w:firstLine="720"/>
        <w:contextualSpacing/>
        <w:rPr>
          <w:sz w:val="28"/>
          <w:szCs w:val="28"/>
        </w:rPr>
      </w:pPr>
      <w:r w:rsidRPr="008E46F1">
        <w:rPr>
          <w:sz w:val="28"/>
          <w:szCs w:val="28"/>
        </w:rPr>
        <w:t>Нормативные правовые акты, регулирующие предоставление муниципальной услуги:</w:t>
      </w:r>
    </w:p>
    <w:p w:rsidR="00C46D10" w:rsidRPr="008E46F1" w:rsidRDefault="00C46D10" w:rsidP="008E46F1">
      <w:pPr>
        <w:pStyle w:val="a7"/>
        <w:numPr>
          <w:ilvl w:val="0"/>
          <w:numId w:val="3"/>
        </w:numPr>
        <w:shd w:val="clear" w:color="auto" w:fill="auto"/>
        <w:tabs>
          <w:tab w:val="left" w:pos="884"/>
        </w:tabs>
        <w:spacing w:line="20" w:lineRule="atLeast"/>
        <w:ind w:left="20" w:firstLine="720"/>
        <w:contextualSpacing/>
        <w:rPr>
          <w:sz w:val="28"/>
          <w:szCs w:val="28"/>
        </w:rPr>
      </w:pPr>
      <w:r w:rsidRPr="008E46F1">
        <w:rPr>
          <w:sz w:val="28"/>
          <w:szCs w:val="28"/>
        </w:rPr>
        <w:t>Гражданский кодекс Российской Федерации;</w:t>
      </w:r>
    </w:p>
    <w:p w:rsidR="00C46D10" w:rsidRPr="008E46F1" w:rsidRDefault="00C46D10" w:rsidP="008E46F1">
      <w:pPr>
        <w:pStyle w:val="a7"/>
        <w:numPr>
          <w:ilvl w:val="0"/>
          <w:numId w:val="3"/>
        </w:numPr>
        <w:shd w:val="clear" w:color="auto" w:fill="auto"/>
        <w:tabs>
          <w:tab w:val="left" w:pos="889"/>
        </w:tabs>
        <w:spacing w:line="20" w:lineRule="atLeast"/>
        <w:ind w:left="20" w:firstLine="720"/>
        <w:contextualSpacing/>
        <w:rPr>
          <w:sz w:val="28"/>
          <w:szCs w:val="28"/>
        </w:rPr>
      </w:pPr>
      <w:r w:rsidRPr="008E46F1">
        <w:rPr>
          <w:sz w:val="28"/>
          <w:szCs w:val="28"/>
        </w:rPr>
        <w:t>Земельный кодекс Российской Федерации;</w:t>
      </w:r>
    </w:p>
    <w:p w:rsidR="00C46D10" w:rsidRPr="008E46F1" w:rsidRDefault="00C46D10" w:rsidP="008E46F1">
      <w:pPr>
        <w:pStyle w:val="a7"/>
        <w:numPr>
          <w:ilvl w:val="0"/>
          <w:numId w:val="3"/>
        </w:numPr>
        <w:shd w:val="clear" w:color="auto" w:fill="auto"/>
        <w:tabs>
          <w:tab w:val="left" w:pos="994"/>
        </w:tabs>
        <w:spacing w:line="20" w:lineRule="atLeast"/>
        <w:ind w:left="20" w:right="20" w:firstLine="720"/>
        <w:contextualSpacing/>
        <w:rPr>
          <w:sz w:val="28"/>
          <w:szCs w:val="28"/>
        </w:rPr>
      </w:pPr>
      <w:r w:rsidRPr="008E46F1">
        <w:rPr>
          <w:sz w:val="28"/>
          <w:szCs w:val="28"/>
        </w:rPr>
        <w:t>Федеральный конституционный закон от 21.03.2014 года № 6-ФКЗ «О принятии в Российскую Федерацию Республики Крым и образовании в составе Российской Федерации новых субъектов - Республик Крым и города федерального значения Севастополя»;</w:t>
      </w:r>
    </w:p>
    <w:p w:rsidR="00C46D10" w:rsidRPr="008E46F1" w:rsidRDefault="00C46D10" w:rsidP="008E46F1">
      <w:pPr>
        <w:pStyle w:val="a7"/>
        <w:numPr>
          <w:ilvl w:val="0"/>
          <w:numId w:val="3"/>
        </w:numPr>
        <w:shd w:val="clear" w:color="auto" w:fill="auto"/>
        <w:tabs>
          <w:tab w:val="left" w:pos="908"/>
        </w:tabs>
        <w:spacing w:line="20" w:lineRule="atLeast"/>
        <w:ind w:left="20" w:right="20" w:firstLine="720"/>
        <w:contextualSpacing/>
        <w:rPr>
          <w:sz w:val="28"/>
          <w:szCs w:val="28"/>
        </w:rPr>
      </w:pPr>
      <w:r w:rsidRPr="008E46F1">
        <w:rPr>
          <w:sz w:val="28"/>
          <w:szCs w:val="28"/>
        </w:rPr>
        <w:t>Федеральный закон от 24 июля 2002 года № 101-ФЗ «Об обороте земель сельскохозяйственного назначения»;</w:t>
      </w:r>
    </w:p>
    <w:p w:rsidR="00C46D10" w:rsidRPr="008E46F1" w:rsidRDefault="00C46D10" w:rsidP="008E46F1">
      <w:pPr>
        <w:pStyle w:val="a7"/>
        <w:numPr>
          <w:ilvl w:val="0"/>
          <w:numId w:val="3"/>
        </w:numPr>
        <w:shd w:val="clear" w:color="auto" w:fill="auto"/>
        <w:tabs>
          <w:tab w:val="left" w:pos="908"/>
        </w:tabs>
        <w:spacing w:line="20" w:lineRule="atLeast"/>
        <w:ind w:left="20" w:right="20" w:firstLine="720"/>
        <w:contextualSpacing/>
        <w:rPr>
          <w:sz w:val="28"/>
          <w:szCs w:val="28"/>
        </w:rPr>
      </w:pPr>
      <w:r w:rsidRPr="008E46F1">
        <w:rPr>
          <w:sz w:val="28"/>
          <w:szCs w:val="28"/>
        </w:rPr>
        <w:t>Федеральный закон от 24 июля 2007 года № 221-ФЗ «О государственном кадастре недвижимости»;</w:t>
      </w:r>
    </w:p>
    <w:p w:rsidR="00C46D10" w:rsidRPr="008E46F1" w:rsidRDefault="00C46D10" w:rsidP="008E46F1">
      <w:pPr>
        <w:pStyle w:val="a7"/>
        <w:numPr>
          <w:ilvl w:val="0"/>
          <w:numId w:val="3"/>
        </w:numPr>
        <w:shd w:val="clear" w:color="auto" w:fill="auto"/>
        <w:tabs>
          <w:tab w:val="left" w:pos="1081"/>
        </w:tabs>
        <w:spacing w:line="20" w:lineRule="atLeast"/>
        <w:ind w:left="20" w:right="20" w:firstLine="720"/>
        <w:contextualSpacing/>
        <w:rPr>
          <w:sz w:val="28"/>
          <w:szCs w:val="28"/>
        </w:rPr>
      </w:pPr>
      <w:r w:rsidRPr="008E46F1">
        <w:rPr>
          <w:sz w:val="28"/>
          <w:szCs w:val="28"/>
        </w:rPr>
        <w:t>Федеральный закон от 02.05.2006 года № 59-ФЗ «О порядке рассмотрения обращения граждан Российской Федерации»;</w:t>
      </w:r>
    </w:p>
    <w:p w:rsidR="00C46D10" w:rsidRPr="008E46F1" w:rsidRDefault="00C46D10" w:rsidP="008E46F1">
      <w:pPr>
        <w:pStyle w:val="a7"/>
        <w:numPr>
          <w:ilvl w:val="0"/>
          <w:numId w:val="3"/>
        </w:numPr>
        <w:shd w:val="clear" w:color="auto" w:fill="auto"/>
        <w:tabs>
          <w:tab w:val="left" w:pos="1095"/>
        </w:tabs>
        <w:spacing w:line="20" w:lineRule="atLeast"/>
        <w:ind w:left="20" w:right="20" w:firstLine="720"/>
        <w:contextualSpacing/>
        <w:rPr>
          <w:sz w:val="28"/>
          <w:szCs w:val="28"/>
        </w:rPr>
      </w:pPr>
      <w:r w:rsidRPr="008E46F1">
        <w:rPr>
          <w:sz w:val="28"/>
          <w:szCs w:val="28"/>
        </w:rPr>
        <w:t>Федеральный закон от 27.07.2010 № 210-ФЗ «Об организации предоставления государственных и муниципальных услуг»;</w:t>
      </w:r>
    </w:p>
    <w:p w:rsidR="00C46D10" w:rsidRPr="008E46F1" w:rsidRDefault="00C46D10" w:rsidP="008E46F1">
      <w:pPr>
        <w:pStyle w:val="a7"/>
        <w:numPr>
          <w:ilvl w:val="0"/>
          <w:numId w:val="3"/>
        </w:numPr>
        <w:shd w:val="clear" w:color="auto" w:fill="auto"/>
        <w:tabs>
          <w:tab w:val="left" w:pos="918"/>
        </w:tabs>
        <w:spacing w:line="20" w:lineRule="atLeast"/>
        <w:ind w:left="20" w:right="20" w:firstLine="720"/>
        <w:contextualSpacing/>
        <w:rPr>
          <w:sz w:val="28"/>
          <w:szCs w:val="28"/>
        </w:rPr>
      </w:pPr>
      <w:r w:rsidRPr="008E46F1">
        <w:rPr>
          <w:sz w:val="28"/>
          <w:szCs w:val="28"/>
        </w:rPr>
        <w:t>Закон Республики Крым № 38-ЗРК от 31.07.2014 года «Об особенностях регулирования имущественных и земельных отношений на территории Республики Крым»;</w:t>
      </w:r>
    </w:p>
    <w:p w:rsidR="00C46D10" w:rsidRPr="008E46F1" w:rsidRDefault="00C46D10" w:rsidP="008E46F1">
      <w:pPr>
        <w:pStyle w:val="a7"/>
        <w:numPr>
          <w:ilvl w:val="0"/>
          <w:numId w:val="3"/>
        </w:numPr>
        <w:shd w:val="clear" w:color="auto" w:fill="auto"/>
        <w:tabs>
          <w:tab w:val="left" w:pos="1047"/>
        </w:tabs>
        <w:spacing w:line="20" w:lineRule="atLeast"/>
        <w:ind w:left="20" w:right="20" w:firstLine="720"/>
        <w:contextualSpacing/>
        <w:rPr>
          <w:sz w:val="28"/>
          <w:szCs w:val="28"/>
        </w:rPr>
      </w:pPr>
      <w:r w:rsidRPr="008E46F1">
        <w:rPr>
          <w:sz w:val="28"/>
          <w:szCs w:val="28"/>
        </w:rPr>
        <w:t>Постановление Совета Министров Республики Крым № 313 от 02.09.2014 года «Об утверждении Порядка переоформления прав или завершения оформления прав на земельные участки на территории Республики Крым»;</w:t>
      </w:r>
    </w:p>
    <w:p w:rsidR="00C46D10" w:rsidRPr="008E46F1" w:rsidRDefault="00C46D10" w:rsidP="008E46F1">
      <w:pPr>
        <w:pStyle w:val="a7"/>
        <w:numPr>
          <w:ilvl w:val="0"/>
          <w:numId w:val="3"/>
        </w:numPr>
        <w:shd w:val="clear" w:color="auto" w:fill="auto"/>
        <w:tabs>
          <w:tab w:val="left" w:pos="903"/>
        </w:tabs>
        <w:spacing w:line="20" w:lineRule="atLeast"/>
        <w:ind w:left="20" w:right="20" w:firstLine="720"/>
        <w:contextualSpacing/>
        <w:rPr>
          <w:sz w:val="28"/>
          <w:szCs w:val="28"/>
        </w:rPr>
      </w:pPr>
      <w:r w:rsidRPr="008E46F1">
        <w:rPr>
          <w:sz w:val="28"/>
          <w:szCs w:val="28"/>
        </w:rPr>
        <w:t>Приказ Минэкономразвития Российской Федерации от 13 сентября 2011 года № 475 «Об утверждении перечня документов, необходимых для приобретения прав на земельный участок»;</w:t>
      </w:r>
    </w:p>
    <w:p w:rsidR="00C46D10" w:rsidRPr="008E46F1" w:rsidRDefault="00C46D10" w:rsidP="008E46F1">
      <w:pPr>
        <w:pStyle w:val="10"/>
        <w:keepNext/>
        <w:keepLines/>
        <w:numPr>
          <w:ilvl w:val="0"/>
          <w:numId w:val="4"/>
        </w:numPr>
        <w:shd w:val="clear" w:color="auto" w:fill="auto"/>
        <w:tabs>
          <w:tab w:val="left" w:pos="1446"/>
        </w:tabs>
        <w:spacing w:before="0" w:after="0" w:line="20" w:lineRule="atLeast"/>
        <w:ind w:left="20" w:right="20" w:firstLine="720"/>
        <w:contextualSpacing/>
        <w:jc w:val="both"/>
        <w:rPr>
          <w:sz w:val="28"/>
          <w:szCs w:val="28"/>
        </w:rPr>
      </w:pPr>
      <w:bookmarkStart w:id="6" w:name="bookmark6"/>
      <w:r w:rsidRPr="008E46F1">
        <w:rPr>
          <w:sz w:val="28"/>
          <w:szCs w:val="28"/>
        </w:rPr>
        <w:lastRenderedPageBreak/>
        <w:t>Исчерпывающий перечень документов, необходимых в соответствии с нормативными правовыми актами Российской</w:t>
      </w:r>
      <w:bookmarkStart w:id="7" w:name="bookmark7"/>
      <w:bookmarkEnd w:id="6"/>
      <w:r w:rsidRPr="008E46F1">
        <w:rPr>
          <w:sz w:val="28"/>
          <w:szCs w:val="28"/>
        </w:rPr>
        <w:t xml:space="preserve"> Федерации и нормативными правовыми актами Республики Крым для предоставления муниципальной услуги.</w:t>
      </w:r>
      <w:bookmarkEnd w:id="7"/>
    </w:p>
    <w:p w:rsidR="00C46D10" w:rsidRPr="008E46F1" w:rsidRDefault="00C46D10" w:rsidP="008E46F1">
      <w:pPr>
        <w:pStyle w:val="a7"/>
        <w:shd w:val="clear" w:color="auto" w:fill="auto"/>
        <w:spacing w:line="20" w:lineRule="atLeast"/>
        <w:ind w:right="20" w:firstLine="720"/>
        <w:contextualSpacing/>
        <w:rPr>
          <w:sz w:val="28"/>
          <w:szCs w:val="28"/>
        </w:rPr>
      </w:pPr>
      <w:r w:rsidRPr="008E46F1">
        <w:rPr>
          <w:sz w:val="28"/>
          <w:szCs w:val="28"/>
        </w:rPr>
        <w:t>2.6.1. Исчерпывающий перечень документов, необходимых в соответствии с законодательством или иными нормативными правовыми актами для предоставления муниципальной услуги:</w:t>
      </w:r>
    </w:p>
    <w:p w:rsidR="00C46D10" w:rsidRPr="008E46F1" w:rsidRDefault="00C46D10" w:rsidP="008E46F1">
      <w:pPr>
        <w:pStyle w:val="a7"/>
        <w:numPr>
          <w:ilvl w:val="1"/>
          <w:numId w:val="4"/>
        </w:numPr>
        <w:shd w:val="clear" w:color="auto" w:fill="auto"/>
        <w:tabs>
          <w:tab w:val="left" w:pos="1133"/>
        </w:tabs>
        <w:spacing w:line="20" w:lineRule="atLeast"/>
        <w:ind w:right="20" w:firstLine="720"/>
        <w:contextualSpacing/>
        <w:rPr>
          <w:sz w:val="28"/>
          <w:szCs w:val="28"/>
        </w:rPr>
      </w:pPr>
      <w:r w:rsidRPr="008E46F1">
        <w:rPr>
          <w:sz w:val="28"/>
          <w:szCs w:val="28"/>
        </w:rPr>
        <w:t>заявление о предоставлении земельного участка в собственность, постоянное (бессрочное) пользование или на оформление права аренды на земельный участок, находящийся в муниципальной собственности согласно приложению №2;</w:t>
      </w:r>
    </w:p>
    <w:p w:rsidR="00C46D10" w:rsidRPr="008E46F1" w:rsidRDefault="00C46D10" w:rsidP="008E46F1">
      <w:pPr>
        <w:pStyle w:val="a7"/>
        <w:numPr>
          <w:ilvl w:val="1"/>
          <w:numId w:val="4"/>
        </w:numPr>
        <w:shd w:val="clear" w:color="auto" w:fill="auto"/>
        <w:tabs>
          <w:tab w:val="left" w:pos="998"/>
        </w:tabs>
        <w:spacing w:line="20" w:lineRule="atLeast"/>
        <w:ind w:firstLine="720"/>
        <w:contextualSpacing/>
        <w:rPr>
          <w:sz w:val="28"/>
          <w:szCs w:val="28"/>
        </w:rPr>
      </w:pPr>
      <w:r w:rsidRPr="008E46F1">
        <w:rPr>
          <w:sz w:val="28"/>
          <w:szCs w:val="28"/>
        </w:rPr>
        <w:t>для физических лиц:</w:t>
      </w:r>
    </w:p>
    <w:p w:rsidR="00C46D10" w:rsidRPr="008E46F1" w:rsidRDefault="00C46D10" w:rsidP="008E46F1">
      <w:pPr>
        <w:pStyle w:val="a7"/>
        <w:numPr>
          <w:ilvl w:val="0"/>
          <w:numId w:val="3"/>
        </w:numPr>
        <w:shd w:val="clear" w:color="auto" w:fill="auto"/>
        <w:tabs>
          <w:tab w:val="left" w:pos="922"/>
        </w:tabs>
        <w:spacing w:line="20" w:lineRule="atLeast"/>
        <w:ind w:firstLine="720"/>
        <w:contextualSpacing/>
        <w:rPr>
          <w:sz w:val="28"/>
          <w:szCs w:val="28"/>
        </w:rPr>
      </w:pPr>
      <w:r w:rsidRPr="008E46F1">
        <w:rPr>
          <w:sz w:val="28"/>
          <w:szCs w:val="28"/>
        </w:rPr>
        <w:t>копия документа, подтверждающего личность гражданина;</w:t>
      </w:r>
    </w:p>
    <w:p w:rsidR="00C46D10" w:rsidRPr="008E46F1" w:rsidRDefault="00C46D10" w:rsidP="008E46F1">
      <w:pPr>
        <w:pStyle w:val="a7"/>
        <w:shd w:val="clear" w:color="auto" w:fill="auto"/>
        <w:spacing w:line="20" w:lineRule="atLeast"/>
        <w:ind w:firstLine="720"/>
        <w:contextualSpacing/>
        <w:rPr>
          <w:sz w:val="28"/>
          <w:szCs w:val="28"/>
        </w:rPr>
      </w:pPr>
      <w:r w:rsidRPr="008E46F1">
        <w:rPr>
          <w:sz w:val="28"/>
          <w:szCs w:val="28"/>
        </w:rPr>
        <w:t>для юридических лиц:</w:t>
      </w:r>
    </w:p>
    <w:p w:rsidR="00C46D10" w:rsidRPr="008E46F1" w:rsidRDefault="00C46D10" w:rsidP="008E46F1">
      <w:pPr>
        <w:pStyle w:val="a7"/>
        <w:numPr>
          <w:ilvl w:val="0"/>
          <w:numId w:val="3"/>
        </w:numPr>
        <w:shd w:val="clear" w:color="auto" w:fill="auto"/>
        <w:tabs>
          <w:tab w:val="left" w:pos="864"/>
        </w:tabs>
        <w:spacing w:line="20" w:lineRule="atLeast"/>
        <w:ind w:firstLine="720"/>
        <w:contextualSpacing/>
        <w:rPr>
          <w:sz w:val="28"/>
          <w:szCs w:val="28"/>
        </w:rPr>
      </w:pPr>
      <w:r w:rsidRPr="008E46F1">
        <w:rPr>
          <w:sz w:val="28"/>
          <w:szCs w:val="28"/>
        </w:rPr>
        <w:t>копия устава, заверенная данным юридическим лицом;</w:t>
      </w:r>
    </w:p>
    <w:p w:rsidR="00C46D10" w:rsidRPr="008E46F1" w:rsidRDefault="00C46D10" w:rsidP="008E46F1">
      <w:pPr>
        <w:pStyle w:val="a7"/>
        <w:numPr>
          <w:ilvl w:val="0"/>
          <w:numId w:val="3"/>
        </w:numPr>
        <w:shd w:val="clear" w:color="auto" w:fill="auto"/>
        <w:tabs>
          <w:tab w:val="left" w:pos="1018"/>
        </w:tabs>
        <w:spacing w:line="20" w:lineRule="atLeast"/>
        <w:ind w:right="20" w:firstLine="720"/>
        <w:contextualSpacing/>
        <w:rPr>
          <w:sz w:val="28"/>
          <w:szCs w:val="28"/>
        </w:rPr>
      </w:pPr>
      <w:r w:rsidRPr="008E46F1">
        <w:rPr>
          <w:sz w:val="28"/>
          <w:szCs w:val="28"/>
        </w:rPr>
        <w:t>копия документа, подтверждающего соответствующие полномочия представителя юридического лица;</w:t>
      </w:r>
    </w:p>
    <w:p w:rsidR="00C46D10" w:rsidRPr="008E46F1" w:rsidRDefault="00C46D10" w:rsidP="008E46F1">
      <w:pPr>
        <w:pStyle w:val="a7"/>
        <w:numPr>
          <w:ilvl w:val="0"/>
          <w:numId w:val="3"/>
        </w:numPr>
        <w:shd w:val="clear" w:color="auto" w:fill="auto"/>
        <w:tabs>
          <w:tab w:val="left" w:pos="888"/>
        </w:tabs>
        <w:spacing w:line="20" w:lineRule="atLeast"/>
        <w:ind w:right="20" w:firstLine="720"/>
        <w:contextualSpacing/>
        <w:rPr>
          <w:sz w:val="28"/>
          <w:szCs w:val="28"/>
        </w:rPr>
      </w:pPr>
      <w:r w:rsidRPr="008E46F1">
        <w:rPr>
          <w:sz w:val="28"/>
          <w:szCs w:val="28"/>
        </w:rPr>
        <w:t>копия свидетельства о государственной регистрации юридического лица, заверенная данным юридическим лицом;</w:t>
      </w:r>
    </w:p>
    <w:p w:rsidR="00C46D10" w:rsidRPr="008E46F1" w:rsidRDefault="00C46D10" w:rsidP="008E46F1">
      <w:pPr>
        <w:pStyle w:val="a7"/>
        <w:numPr>
          <w:ilvl w:val="0"/>
          <w:numId w:val="3"/>
        </w:numPr>
        <w:shd w:val="clear" w:color="auto" w:fill="auto"/>
        <w:tabs>
          <w:tab w:val="left" w:pos="898"/>
        </w:tabs>
        <w:spacing w:line="20" w:lineRule="atLeast"/>
        <w:ind w:right="20" w:firstLine="720"/>
        <w:contextualSpacing/>
        <w:rPr>
          <w:sz w:val="28"/>
          <w:szCs w:val="28"/>
        </w:rPr>
      </w:pPr>
      <w:r w:rsidRPr="008E46F1">
        <w:rPr>
          <w:sz w:val="28"/>
          <w:szCs w:val="28"/>
        </w:rPr>
        <w:t>копия свидетельства о постановке заявителя на учет в налоговом органе Российской Федерации;</w:t>
      </w:r>
    </w:p>
    <w:p w:rsidR="00C46D10" w:rsidRPr="008E46F1" w:rsidRDefault="00C46D10" w:rsidP="008E46F1">
      <w:pPr>
        <w:pStyle w:val="a7"/>
        <w:numPr>
          <w:ilvl w:val="1"/>
          <w:numId w:val="3"/>
        </w:numPr>
        <w:shd w:val="clear" w:color="auto" w:fill="auto"/>
        <w:tabs>
          <w:tab w:val="left" w:pos="1037"/>
        </w:tabs>
        <w:spacing w:line="20" w:lineRule="atLeast"/>
        <w:ind w:right="20" w:firstLine="720"/>
        <w:contextualSpacing/>
        <w:rPr>
          <w:sz w:val="28"/>
          <w:szCs w:val="28"/>
        </w:rPr>
      </w:pPr>
      <w:r w:rsidRPr="008E46F1">
        <w:rPr>
          <w:sz w:val="28"/>
          <w:szCs w:val="28"/>
        </w:rPr>
        <w:t>кадастровый паспорт земельного участка без отметки о необходимости уточнения границ земельного участка и с указанием сведений об объектах местности, упрощающих понимание места расположения земельного участка, имеющихся в Государственном кадастре недвижимости;</w:t>
      </w:r>
    </w:p>
    <w:p w:rsidR="00C46D10" w:rsidRPr="008E46F1" w:rsidRDefault="00C46D10" w:rsidP="008E46F1">
      <w:pPr>
        <w:pStyle w:val="a7"/>
        <w:numPr>
          <w:ilvl w:val="1"/>
          <w:numId w:val="3"/>
        </w:numPr>
        <w:shd w:val="clear" w:color="auto" w:fill="auto"/>
        <w:tabs>
          <w:tab w:val="left" w:pos="1421"/>
        </w:tabs>
        <w:spacing w:line="20" w:lineRule="atLeast"/>
        <w:ind w:right="20" w:firstLine="720"/>
        <w:contextualSpacing/>
        <w:rPr>
          <w:sz w:val="28"/>
          <w:szCs w:val="28"/>
        </w:rPr>
      </w:pPr>
      <w:proofErr w:type="gramStart"/>
      <w:r w:rsidRPr="008E46F1">
        <w:rPr>
          <w:sz w:val="28"/>
          <w:szCs w:val="28"/>
        </w:rPr>
        <w:t>документ, подтверждающий обстоятельства, дающие право приобретения земельного участка, в том числе на особых условиях, в постоянное (бессрочное) пользование, в безвозмездное срочное пользование или в аренду на условиях, установленных земельным законодательством, если данное обстоятельство не следует из представленных документов;</w:t>
      </w:r>
      <w:proofErr w:type="gramEnd"/>
    </w:p>
    <w:p w:rsidR="00C46D10" w:rsidRPr="008E46F1" w:rsidRDefault="00C46D10" w:rsidP="008E46F1">
      <w:pPr>
        <w:pStyle w:val="a7"/>
        <w:numPr>
          <w:ilvl w:val="1"/>
          <w:numId w:val="3"/>
        </w:numPr>
        <w:shd w:val="clear" w:color="auto" w:fill="auto"/>
        <w:tabs>
          <w:tab w:val="left" w:pos="1421"/>
        </w:tabs>
        <w:spacing w:line="20" w:lineRule="atLeast"/>
        <w:ind w:right="20" w:firstLine="720"/>
        <w:contextualSpacing/>
        <w:rPr>
          <w:sz w:val="28"/>
          <w:szCs w:val="28"/>
        </w:rPr>
      </w:pPr>
      <w:r w:rsidRPr="008E46F1">
        <w:rPr>
          <w:sz w:val="28"/>
          <w:szCs w:val="28"/>
        </w:rPr>
        <w:t>документ, подтверждающий соответствующие полномочия заявителя (при подаче заявления представителем заявителя);</w:t>
      </w:r>
    </w:p>
    <w:p w:rsidR="00C46D10" w:rsidRPr="008E46F1" w:rsidRDefault="00C46D10" w:rsidP="008E46F1">
      <w:pPr>
        <w:pStyle w:val="a7"/>
        <w:numPr>
          <w:ilvl w:val="1"/>
          <w:numId w:val="3"/>
        </w:numPr>
        <w:shd w:val="clear" w:color="auto" w:fill="auto"/>
        <w:tabs>
          <w:tab w:val="left" w:pos="1051"/>
        </w:tabs>
        <w:spacing w:line="20" w:lineRule="atLeast"/>
        <w:ind w:right="20" w:firstLine="720"/>
        <w:contextualSpacing/>
        <w:rPr>
          <w:sz w:val="28"/>
          <w:szCs w:val="28"/>
        </w:rPr>
      </w:pPr>
      <w:r w:rsidRPr="008E46F1">
        <w:rPr>
          <w:sz w:val="28"/>
          <w:szCs w:val="28"/>
        </w:rPr>
        <w:t>правообладателями зданий, строений, сооружений, расположенных на приобретаемом земельном участке, также прилагаются:</w:t>
      </w:r>
    </w:p>
    <w:p w:rsidR="00C46D10" w:rsidRPr="008E46F1" w:rsidRDefault="00C46D10" w:rsidP="008E46F1">
      <w:pPr>
        <w:pStyle w:val="a7"/>
        <w:numPr>
          <w:ilvl w:val="0"/>
          <w:numId w:val="3"/>
        </w:numPr>
        <w:shd w:val="clear" w:color="auto" w:fill="auto"/>
        <w:tabs>
          <w:tab w:val="left" w:pos="912"/>
        </w:tabs>
        <w:spacing w:line="20" w:lineRule="atLeast"/>
        <w:ind w:right="20" w:firstLine="720"/>
        <w:contextualSpacing/>
        <w:rPr>
          <w:sz w:val="28"/>
          <w:szCs w:val="28"/>
        </w:rPr>
      </w:pPr>
      <w:r w:rsidRPr="008E46F1">
        <w:rPr>
          <w:sz w:val="28"/>
          <w:szCs w:val="28"/>
        </w:rPr>
        <w:t>копии документов, удостоверяющих (устанавливающих) права на такое здание, строение, сооружение, если право на такое здание, строение, сооружение в соответствии с законодательством Российской Федерации признается возникшим независимо от его регистрации в Едином государственном реестре прав на недвижимое имущество и сделок с ним (далее - ЕГРП);</w:t>
      </w:r>
    </w:p>
    <w:p w:rsidR="00C46D10" w:rsidRPr="008E46F1" w:rsidRDefault="00C46D10" w:rsidP="008E46F1">
      <w:pPr>
        <w:pStyle w:val="a7"/>
        <w:numPr>
          <w:ilvl w:val="0"/>
          <w:numId w:val="3"/>
        </w:numPr>
        <w:shd w:val="clear" w:color="auto" w:fill="auto"/>
        <w:tabs>
          <w:tab w:val="left" w:pos="946"/>
        </w:tabs>
        <w:spacing w:line="20" w:lineRule="atLeast"/>
        <w:ind w:right="20" w:firstLine="720"/>
        <w:contextualSpacing/>
        <w:rPr>
          <w:sz w:val="28"/>
          <w:szCs w:val="28"/>
        </w:rPr>
      </w:pPr>
      <w:proofErr w:type="gramStart"/>
      <w:r w:rsidRPr="008E46F1">
        <w:rPr>
          <w:sz w:val="28"/>
          <w:szCs w:val="28"/>
        </w:rPr>
        <w:t>сообщение заявителя (заявителей), содержащее перечень всех зданий, строений, сооружений, расположенных на земельном участке, в отношении которого подано заявление о приобретении прав, с указанием (при их наличии у заявителя) их кадастровых (инвентарных) номеров и адресных ориентиров;</w:t>
      </w:r>
      <w:proofErr w:type="gramEnd"/>
    </w:p>
    <w:p w:rsidR="00C46D10" w:rsidRPr="008E46F1" w:rsidRDefault="00C46D10" w:rsidP="008E46F1">
      <w:pPr>
        <w:pStyle w:val="a7"/>
        <w:shd w:val="clear" w:color="auto" w:fill="auto"/>
        <w:spacing w:line="20" w:lineRule="atLeast"/>
        <w:ind w:firstLine="720"/>
        <w:contextualSpacing/>
        <w:rPr>
          <w:sz w:val="28"/>
          <w:szCs w:val="28"/>
        </w:rPr>
      </w:pPr>
      <w:r w:rsidRPr="008E46F1">
        <w:rPr>
          <w:sz w:val="28"/>
          <w:szCs w:val="28"/>
        </w:rPr>
        <w:t>8) заявитель вправе представить вместе с заявлением:</w:t>
      </w:r>
    </w:p>
    <w:p w:rsidR="00C46D10" w:rsidRPr="008E46F1" w:rsidRDefault="00C46D10" w:rsidP="008E46F1">
      <w:pPr>
        <w:pStyle w:val="a7"/>
        <w:numPr>
          <w:ilvl w:val="0"/>
          <w:numId w:val="3"/>
        </w:numPr>
        <w:shd w:val="clear" w:color="auto" w:fill="auto"/>
        <w:tabs>
          <w:tab w:val="left" w:pos="883"/>
        </w:tabs>
        <w:spacing w:line="20" w:lineRule="atLeast"/>
        <w:ind w:right="20" w:firstLine="720"/>
        <w:contextualSpacing/>
        <w:rPr>
          <w:sz w:val="28"/>
          <w:szCs w:val="28"/>
        </w:rPr>
      </w:pPr>
      <w:r w:rsidRPr="008E46F1">
        <w:rPr>
          <w:sz w:val="28"/>
          <w:szCs w:val="28"/>
        </w:rPr>
        <w:lastRenderedPageBreak/>
        <w:t>при наличии зданий, строений, сооружений на приобретаемом земельном участке - выписку из ЕГРП о правах на здание, строение, сооружение, находящиеся на приобретаемом земельном участке, или уведомление об отсутствии в ЕГРП запрашиваемых сведений о зарегистрированных правах на указанные здания, строения, сооружения;</w:t>
      </w:r>
    </w:p>
    <w:p w:rsidR="00C46D10" w:rsidRPr="008E46F1" w:rsidRDefault="00C46D10" w:rsidP="008E46F1">
      <w:pPr>
        <w:pStyle w:val="a7"/>
        <w:numPr>
          <w:ilvl w:val="0"/>
          <w:numId w:val="3"/>
        </w:numPr>
        <w:shd w:val="clear" w:color="auto" w:fill="auto"/>
        <w:tabs>
          <w:tab w:val="left" w:pos="926"/>
        </w:tabs>
        <w:spacing w:line="20" w:lineRule="atLeast"/>
        <w:ind w:right="20" w:firstLine="720"/>
        <w:contextualSpacing/>
        <w:rPr>
          <w:sz w:val="28"/>
          <w:szCs w:val="28"/>
        </w:rPr>
      </w:pPr>
      <w:r w:rsidRPr="008E46F1">
        <w:rPr>
          <w:sz w:val="28"/>
          <w:szCs w:val="28"/>
        </w:rPr>
        <w:t>выписку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p w:rsidR="00C46D10" w:rsidRPr="008E46F1" w:rsidRDefault="00C46D10" w:rsidP="008E46F1">
      <w:pPr>
        <w:pStyle w:val="a7"/>
        <w:shd w:val="clear" w:color="auto" w:fill="auto"/>
        <w:spacing w:line="20" w:lineRule="atLeast"/>
        <w:ind w:right="20" w:firstLine="720"/>
        <w:contextualSpacing/>
        <w:rPr>
          <w:sz w:val="28"/>
          <w:szCs w:val="28"/>
        </w:rPr>
      </w:pPr>
      <w:r w:rsidRPr="008E46F1">
        <w:rPr>
          <w:sz w:val="28"/>
          <w:szCs w:val="28"/>
        </w:rPr>
        <w:t>Документы, предоставляемые заявителем или его доверенным лицом, должны соответствовать следующим требованиям:</w:t>
      </w:r>
    </w:p>
    <w:p w:rsidR="00C46D10" w:rsidRPr="008E46F1" w:rsidRDefault="00C46D10" w:rsidP="008E46F1">
      <w:pPr>
        <w:pStyle w:val="a7"/>
        <w:numPr>
          <w:ilvl w:val="0"/>
          <w:numId w:val="3"/>
        </w:numPr>
        <w:shd w:val="clear" w:color="auto" w:fill="auto"/>
        <w:tabs>
          <w:tab w:val="left" w:pos="1037"/>
        </w:tabs>
        <w:spacing w:line="20" w:lineRule="atLeast"/>
        <w:ind w:right="20" w:firstLine="720"/>
        <w:contextualSpacing/>
        <w:rPr>
          <w:sz w:val="28"/>
          <w:szCs w:val="28"/>
        </w:rPr>
      </w:pPr>
      <w:r w:rsidRPr="008E46F1">
        <w:rPr>
          <w:sz w:val="28"/>
          <w:szCs w:val="28"/>
        </w:rPr>
        <w:t>полномочия представителя оформлены в установленном законом порядке;</w:t>
      </w:r>
    </w:p>
    <w:p w:rsidR="00C46D10" w:rsidRPr="008E46F1" w:rsidRDefault="00C46D10" w:rsidP="008E46F1">
      <w:pPr>
        <w:pStyle w:val="a7"/>
        <w:numPr>
          <w:ilvl w:val="0"/>
          <w:numId w:val="3"/>
        </w:numPr>
        <w:shd w:val="clear" w:color="auto" w:fill="auto"/>
        <w:tabs>
          <w:tab w:val="left" w:pos="859"/>
        </w:tabs>
        <w:spacing w:line="20" w:lineRule="atLeast"/>
        <w:ind w:firstLine="720"/>
        <w:contextualSpacing/>
        <w:rPr>
          <w:sz w:val="28"/>
          <w:szCs w:val="28"/>
        </w:rPr>
      </w:pPr>
      <w:r w:rsidRPr="008E46F1">
        <w:rPr>
          <w:sz w:val="28"/>
          <w:szCs w:val="28"/>
        </w:rPr>
        <w:t>тексты документов написаны разборчиво;</w:t>
      </w:r>
    </w:p>
    <w:p w:rsidR="00C46D10" w:rsidRPr="008E46F1" w:rsidRDefault="00C46D10" w:rsidP="008E46F1">
      <w:pPr>
        <w:pStyle w:val="a7"/>
        <w:numPr>
          <w:ilvl w:val="0"/>
          <w:numId w:val="3"/>
        </w:numPr>
        <w:shd w:val="clear" w:color="auto" w:fill="auto"/>
        <w:tabs>
          <w:tab w:val="left" w:pos="936"/>
        </w:tabs>
        <w:spacing w:line="20" w:lineRule="atLeast"/>
        <w:ind w:right="20" w:firstLine="720"/>
        <w:contextualSpacing/>
        <w:rPr>
          <w:sz w:val="28"/>
          <w:szCs w:val="28"/>
        </w:rPr>
      </w:pPr>
      <w:r w:rsidRPr="008E46F1">
        <w:rPr>
          <w:sz w:val="28"/>
          <w:szCs w:val="28"/>
        </w:rPr>
        <w:t>фамилия, имя и отчество заявителя, адрес места жительства, телефон (если есть) написаны полностью;</w:t>
      </w:r>
    </w:p>
    <w:p w:rsidR="00C46D10" w:rsidRPr="008E46F1" w:rsidRDefault="00C46D10" w:rsidP="008E46F1">
      <w:pPr>
        <w:pStyle w:val="a7"/>
        <w:numPr>
          <w:ilvl w:val="0"/>
          <w:numId w:val="3"/>
        </w:numPr>
        <w:shd w:val="clear" w:color="auto" w:fill="auto"/>
        <w:tabs>
          <w:tab w:val="left" w:pos="1003"/>
        </w:tabs>
        <w:spacing w:line="20" w:lineRule="atLeast"/>
        <w:ind w:right="20" w:firstLine="720"/>
        <w:contextualSpacing/>
        <w:rPr>
          <w:sz w:val="28"/>
          <w:szCs w:val="28"/>
        </w:rPr>
      </w:pPr>
      <w:r w:rsidRPr="008E46F1">
        <w:rPr>
          <w:sz w:val="28"/>
          <w:szCs w:val="28"/>
        </w:rPr>
        <w:t>в заявлении нет подчисток, приписок, зачеркнутых слов и иных неоговоренных исправлений;</w:t>
      </w:r>
    </w:p>
    <w:p w:rsidR="00C46D10" w:rsidRPr="008E46F1" w:rsidRDefault="00C46D10" w:rsidP="008E46F1">
      <w:pPr>
        <w:pStyle w:val="a7"/>
        <w:numPr>
          <w:ilvl w:val="0"/>
          <w:numId w:val="3"/>
        </w:numPr>
        <w:shd w:val="clear" w:color="auto" w:fill="auto"/>
        <w:tabs>
          <w:tab w:val="left" w:pos="859"/>
        </w:tabs>
        <w:spacing w:line="20" w:lineRule="atLeast"/>
        <w:ind w:firstLine="720"/>
        <w:contextualSpacing/>
        <w:rPr>
          <w:sz w:val="28"/>
          <w:szCs w:val="28"/>
        </w:rPr>
      </w:pPr>
      <w:r w:rsidRPr="008E46F1">
        <w:rPr>
          <w:sz w:val="28"/>
          <w:szCs w:val="28"/>
        </w:rPr>
        <w:t>документы не исполнены карандашом;</w:t>
      </w:r>
    </w:p>
    <w:p w:rsidR="00C46D10" w:rsidRPr="008E46F1" w:rsidRDefault="00C46D10" w:rsidP="008E46F1">
      <w:pPr>
        <w:pStyle w:val="a7"/>
        <w:numPr>
          <w:ilvl w:val="0"/>
          <w:numId w:val="3"/>
        </w:numPr>
        <w:shd w:val="clear" w:color="auto" w:fill="auto"/>
        <w:tabs>
          <w:tab w:val="left" w:pos="1032"/>
        </w:tabs>
        <w:spacing w:line="20" w:lineRule="atLeast"/>
        <w:ind w:right="20" w:firstLine="720"/>
        <w:contextualSpacing/>
        <w:rPr>
          <w:sz w:val="28"/>
          <w:szCs w:val="28"/>
        </w:rPr>
      </w:pPr>
      <w:r w:rsidRPr="008E46F1">
        <w:rPr>
          <w:sz w:val="28"/>
          <w:szCs w:val="28"/>
        </w:rPr>
        <w:t>документы не имеют серьезных повреждений, наличие которых допускает многозначность истолкования содержания.</w:t>
      </w:r>
    </w:p>
    <w:p w:rsidR="00C46D10" w:rsidRPr="008E46F1" w:rsidRDefault="00C46D10" w:rsidP="008E46F1">
      <w:pPr>
        <w:pStyle w:val="a7"/>
        <w:shd w:val="clear" w:color="auto" w:fill="auto"/>
        <w:spacing w:line="20" w:lineRule="atLeast"/>
        <w:ind w:right="20" w:firstLine="720"/>
        <w:contextualSpacing/>
        <w:rPr>
          <w:sz w:val="28"/>
          <w:szCs w:val="28"/>
        </w:rPr>
      </w:pPr>
      <w:r w:rsidRPr="008E46F1">
        <w:rPr>
          <w:sz w:val="28"/>
          <w:szCs w:val="28"/>
        </w:rPr>
        <w:t>2.6.2. В соответствии с пунктами 1, 2 части 1 статьи 7 Федерального закона от 27 июля 2010 года № 210-ФЗ «Об организации предоставления государственных и муниципальных услуг» органы, предоставляющие государственные услуги, и органы, предоставляющие муниципальные услуги, не вправе требовать от заявителя:</w:t>
      </w:r>
    </w:p>
    <w:p w:rsidR="00C46D10" w:rsidRPr="008E46F1" w:rsidRDefault="00C46D10" w:rsidP="008E46F1">
      <w:pPr>
        <w:pStyle w:val="a7"/>
        <w:numPr>
          <w:ilvl w:val="0"/>
          <w:numId w:val="5"/>
        </w:numPr>
        <w:shd w:val="clear" w:color="auto" w:fill="auto"/>
        <w:tabs>
          <w:tab w:val="left" w:pos="1008"/>
        </w:tabs>
        <w:spacing w:line="20" w:lineRule="atLeast"/>
        <w:ind w:right="20" w:firstLine="720"/>
        <w:contextualSpacing/>
        <w:rPr>
          <w:sz w:val="28"/>
          <w:szCs w:val="28"/>
        </w:rPr>
      </w:pPr>
      <w:r w:rsidRPr="008E46F1">
        <w:rPr>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C46D10" w:rsidRPr="008E46F1" w:rsidRDefault="00C46D10" w:rsidP="008E46F1">
      <w:pPr>
        <w:pStyle w:val="a7"/>
        <w:numPr>
          <w:ilvl w:val="0"/>
          <w:numId w:val="5"/>
        </w:numPr>
        <w:shd w:val="clear" w:color="auto" w:fill="auto"/>
        <w:tabs>
          <w:tab w:val="left" w:pos="1099"/>
        </w:tabs>
        <w:spacing w:line="20" w:lineRule="atLeast"/>
        <w:ind w:right="20" w:firstLine="720"/>
        <w:contextualSpacing/>
        <w:rPr>
          <w:sz w:val="28"/>
          <w:szCs w:val="28"/>
        </w:rPr>
      </w:pPr>
      <w:proofErr w:type="gramStart"/>
      <w:r w:rsidRPr="008E46F1">
        <w:rPr>
          <w:sz w:val="28"/>
          <w:szCs w:val="28"/>
        </w:rPr>
        <w:t>представления документов и информации, в том числе об оплате государственной пошлины, взимаемой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настоящего Федерального закона государственных и муниципальных услуг</w:t>
      </w:r>
      <w:proofErr w:type="gramEnd"/>
      <w:r w:rsidRPr="008E46F1">
        <w:rPr>
          <w:sz w:val="28"/>
          <w:szCs w:val="28"/>
        </w:rPr>
        <w:t xml:space="preserve">, </w:t>
      </w:r>
      <w:proofErr w:type="gramStart"/>
      <w:r w:rsidRPr="008E46F1">
        <w:rPr>
          <w:sz w:val="28"/>
          <w:szCs w:val="28"/>
        </w:rPr>
        <w:t>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настоящего Федерального закона перечень документов.</w:t>
      </w:r>
      <w:proofErr w:type="gramEnd"/>
    </w:p>
    <w:p w:rsidR="00C46D10" w:rsidRPr="008E46F1" w:rsidRDefault="00C46D10" w:rsidP="008E46F1">
      <w:pPr>
        <w:pStyle w:val="10"/>
        <w:keepNext/>
        <w:keepLines/>
        <w:shd w:val="clear" w:color="auto" w:fill="auto"/>
        <w:spacing w:before="0" w:after="0" w:line="20" w:lineRule="atLeast"/>
        <w:ind w:right="20" w:firstLine="720"/>
        <w:contextualSpacing/>
        <w:jc w:val="both"/>
        <w:rPr>
          <w:sz w:val="28"/>
          <w:szCs w:val="28"/>
        </w:rPr>
      </w:pPr>
      <w:bookmarkStart w:id="8" w:name="bookmark8"/>
      <w:r w:rsidRPr="008E46F1">
        <w:rPr>
          <w:sz w:val="28"/>
          <w:szCs w:val="28"/>
        </w:rPr>
        <w:t>2.7. Исчерпывающий перечень оснований для отказа в приеме документов, необходимых для предоставления муниципальной услуги.</w:t>
      </w:r>
      <w:bookmarkEnd w:id="8"/>
    </w:p>
    <w:p w:rsidR="00C46D10" w:rsidRPr="008E46F1" w:rsidRDefault="00C46D10" w:rsidP="008E46F1">
      <w:pPr>
        <w:pStyle w:val="a7"/>
        <w:shd w:val="clear" w:color="auto" w:fill="auto"/>
        <w:spacing w:line="20" w:lineRule="atLeast"/>
        <w:ind w:right="20" w:firstLine="720"/>
        <w:contextualSpacing/>
        <w:rPr>
          <w:sz w:val="28"/>
          <w:szCs w:val="28"/>
        </w:rPr>
      </w:pPr>
      <w:r w:rsidRPr="008E46F1">
        <w:rPr>
          <w:sz w:val="28"/>
          <w:szCs w:val="28"/>
        </w:rPr>
        <w:t>Основанием для отказа в предоставлении земельного участка в порядке, установленном настоящей статьей, является:</w:t>
      </w:r>
    </w:p>
    <w:p w:rsidR="00C46D10" w:rsidRPr="008E46F1" w:rsidRDefault="00C46D10" w:rsidP="008E46F1">
      <w:pPr>
        <w:pStyle w:val="a7"/>
        <w:shd w:val="clear" w:color="auto" w:fill="auto"/>
        <w:spacing w:line="20" w:lineRule="atLeast"/>
        <w:ind w:right="70" w:firstLine="720"/>
        <w:contextualSpacing/>
        <w:rPr>
          <w:sz w:val="28"/>
          <w:szCs w:val="28"/>
        </w:rPr>
      </w:pPr>
      <w:r w:rsidRPr="008E46F1">
        <w:rPr>
          <w:sz w:val="28"/>
          <w:szCs w:val="28"/>
        </w:rPr>
        <w:lastRenderedPageBreak/>
        <w:t>предоставление земельного участка из земель лесного фонда и земель особо охраняемых территорий и объектов;</w:t>
      </w:r>
    </w:p>
    <w:p w:rsidR="00C46D10" w:rsidRPr="008E46F1" w:rsidRDefault="00C46D10" w:rsidP="008E46F1">
      <w:pPr>
        <w:pStyle w:val="a7"/>
        <w:shd w:val="clear" w:color="auto" w:fill="auto"/>
        <w:spacing w:line="20" w:lineRule="atLeast"/>
        <w:ind w:left="20" w:right="40" w:firstLine="720"/>
        <w:contextualSpacing/>
        <w:rPr>
          <w:sz w:val="28"/>
          <w:szCs w:val="28"/>
        </w:rPr>
      </w:pPr>
      <w:r w:rsidRPr="008E46F1">
        <w:rPr>
          <w:sz w:val="28"/>
          <w:szCs w:val="28"/>
        </w:rPr>
        <w:t>несоответствие места расположения объекта градостроительной документации, документации по планировке территории (в случае предоставления земельного участка для строительства).</w:t>
      </w:r>
    </w:p>
    <w:p w:rsidR="00C46D10" w:rsidRPr="008E46F1" w:rsidRDefault="00C46D10" w:rsidP="008E46F1">
      <w:pPr>
        <w:pStyle w:val="20"/>
        <w:numPr>
          <w:ilvl w:val="1"/>
          <w:numId w:val="5"/>
        </w:numPr>
        <w:shd w:val="clear" w:color="auto" w:fill="auto"/>
        <w:tabs>
          <w:tab w:val="left" w:pos="1330"/>
        </w:tabs>
        <w:spacing w:after="0" w:line="20" w:lineRule="atLeast"/>
        <w:ind w:left="20" w:right="40" w:firstLine="720"/>
        <w:contextualSpacing/>
        <w:jc w:val="both"/>
        <w:rPr>
          <w:sz w:val="28"/>
          <w:szCs w:val="28"/>
        </w:rPr>
      </w:pPr>
      <w:r w:rsidRPr="008E46F1">
        <w:rPr>
          <w:sz w:val="28"/>
          <w:szCs w:val="28"/>
        </w:rPr>
        <w:t>Исчерпывающий перечень оснований для приостановления или отказа в предоставлении муниципальной услуги.</w:t>
      </w:r>
    </w:p>
    <w:p w:rsidR="00C46D10" w:rsidRPr="008E46F1" w:rsidRDefault="00C46D10" w:rsidP="008E46F1">
      <w:pPr>
        <w:pStyle w:val="a7"/>
        <w:numPr>
          <w:ilvl w:val="2"/>
          <w:numId w:val="5"/>
        </w:numPr>
        <w:shd w:val="clear" w:color="auto" w:fill="auto"/>
        <w:tabs>
          <w:tab w:val="left" w:pos="1494"/>
        </w:tabs>
        <w:spacing w:line="20" w:lineRule="atLeast"/>
        <w:ind w:left="20" w:right="40" w:firstLine="720"/>
        <w:contextualSpacing/>
        <w:rPr>
          <w:sz w:val="28"/>
          <w:szCs w:val="28"/>
        </w:rPr>
      </w:pPr>
      <w:r w:rsidRPr="008E46F1">
        <w:rPr>
          <w:sz w:val="28"/>
          <w:szCs w:val="28"/>
        </w:rPr>
        <w:t>Оснований для приостановления предоставления муниципальной услуги не имеется.</w:t>
      </w:r>
    </w:p>
    <w:p w:rsidR="00C46D10" w:rsidRPr="008E46F1" w:rsidRDefault="00C46D10" w:rsidP="008E46F1">
      <w:pPr>
        <w:pStyle w:val="a7"/>
        <w:numPr>
          <w:ilvl w:val="2"/>
          <w:numId w:val="5"/>
        </w:numPr>
        <w:shd w:val="clear" w:color="auto" w:fill="auto"/>
        <w:tabs>
          <w:tab w:val="left" w:pos="1479"/>
        </w:tabs>
        <w:spacing w:line="20" w:lineRule="atLeast"/>
        <w:ind w:left="20" w:right="40" w:firstLine="720"/>
        <w:contextualSpacing/>
        <w:rPr>
          <w:sz w:val="28"/>
          <w:szCs w:val="28"/>
        </w:rPr>
      </w:pPr>
      <w:r w:rsidRPr="008E46F1">
        <w:rPr>
          <w:sz w:val="28"/>
          <w:szCs w:val="28"/>
        </w:rPr>
        <w:t>Основанием для отказа в предоставлении муниципальной услуги является:</w:t>
      </w:r>
    </w:p>
    <w:p w:rsidR="00C46D10" w:rsidRPr="008E46F1" w:rsidRDefault="00C46D10" w:rsidP="008E46F1">
      <w:pPr>
        <w:pStyle w:val="a7"/>
        <w:shd w:val="clear" w:color="auto" w:fill="auto"/>
        <w:tabs>
          <w:tab w:val="left" w:pos="1023"/>
        </w:tabs>
        <w:spacing w:line="20" w:lineRule="atLeast"/>
        <w:ind w:left="20" w:firstLine="720"/>
        <w:contextualSpacing/>
        <w:rPr>
          <w:sz w:val="28"/>
          <w:szCs w:val="28"/>
        </w:rPr>
      </w:pPr>
      <w:r w:rsidRPr="008E46F1">
        <w:rPr>
          <w:sz w:val="28"/>
          <w:szCs w:val="28"/>
        </w:rPr>
        <w:t>а)</w:t>
      </w:r>
      <w:r w:rsidRPr="008E46F1">
        <w:rPr>
          <w:sz w:val="28"/>
          <w:szCs w:val="28"/>
        </w:rPr>
        <w:tab/>
        <w:t>представление (направление) заявления не установленной формы;</w:t>
      </w:r>
    </w:p>
    <w:p w:rsidR="00C46D10" w:rsidRPr="008E46F1" w:rsidRDefault="00C46D10" w:rsidP="008E46F1">
      <w:pPr>
        <w:pStyle w:val="a7"/>
        <w:shd w:val="clear" w:color="auto" w:fill="auto"/>
        <w:tabs>
          <w:tab w:val="left" w:pos="1090"/>
        </w:tabs>
        <w:spacing w:line="20" w:lineRule="atLeast"/>
        <w:ind w:left="20" w:right="40" w:firstLine="720"/>
        <w:contextualSpacing/>
        <w:rPr>
          <w:sz w:val="28"/>
          <w:szCs w:val="28"/>
        </w:rPr>
      </w:pPr>
      <w:r w:rsidRPr="008E46F1">
        <w:rPr>
          <w:sz w:val="28"/>
          <w:szCs w:val="28"/>
        </w:rPr>
        <w:t>б)</w:t>
      </w:r>
      <w:r w:rsidRPr="008E46F1">
        <w:rPr>
          <w:sz w:val="28"/>
          <w:szCs w:val="28"/>
        </w:rPr>
        <w:tab/>
        <w:t>представление (направление) заявления, не содержащего сведений, предусмотренных подпунктом 2.6.1 настоящего регламента;</w:t>
      </w:r>
    </w:p>
    <w:p w:rsidR="00C46D10" w:rsidRPr="008E46F1" w:rsidRDefault="00C46D10" w:rsidP="008E46F1">
      <w:pPr>
        <w:pStyle w:val="a7"/>
        <w:shd w:val="clear" w:color="auto" w:fill="auto"/>
        <w:tabs>
          <w:tab w:val="left" w:pos="1119"/>
        </w:tabs>
        <w:spacing w:line="20" w:lineRule="atLeast"/>
        <w:ind w:left="20" w:right="40" w:firstLine="720"/>
        <w:contextualSpacing/>
        <w:rPr>
          <w:sz w:val="28"/>
          <w:szCs w:val="28"/>
        </w:rPr>
      </w:pPr>
      <w:r w:rsidRPr="008E46F1">
        <w:rPr>
          <w:sz w:val="28"/>
          <w:szCs w:val="28"/>
        </w:rPr>
        <w:t>в)</w:t>
      </w:r>
      <w:r w:rsidRPr="008E46F1">
        <w:rPr>
          <w:sz w:val="28"/>
          <w:szCs w:val="28"/>
        </w:rPr>
        <w:tab/>
        <w:t>непредставление документов, предусмотренных подпунктом 2.6.1 настоящего регламента</w:t>
      </w:r>
    </w:p>
    <w:p w:rsidR="00C46D10" w:rsidRPr="008E46F1" w:rsidRDefault="00C46D10" w:rsidP="008E46F1">
      <w:pPr>
        <w:pStyle w:val="a7"/>
        <w:shd w:val="clear" w:color="auto" w:fill="auto"/>
        <w:tabs>
          <w:tab w:val="left" w:pos="1028"/>
        </w:tabs>
        <w:spacing w:line="20" w:lineRule="atLeast"/>
        <w:ind w:left="20" w:firstLine="720"/>
        <w:contextualSpacing/>
        <w:rPr>
          <w:sz w:val="28"/>
          <w:szCs w:val="28"/>
        </w:rPr>
      </w:pPr>
      <w:r w:rsidRPr="008E46F1">
        <w:rPr>
          <w:sz w:val="28"/>
          <w:szCs w:val="28"/>
        </w:rPr>
        <w:t>г)</w:t>
      </w:r>
      <w:r w:rsidRPr="008E46F1">
        <w:rPr>
          <w:sz w:val="28"/>
          <w:szCs w:val="28"/>
        </w:rPr>
        <w:tab/>
        <w:t>отзыв заявителем своего заявления;</w:t>
      </w:r>
    </w:p>
    <w:p w:rsidR="00C46D10" w:rsidRPr="008E46F1" w:rsidRDefault="00C46D10" w:rsidP="008E46F1">
      <w:pPr>
        <w:pStyle w:val="a7"/>
        <w:shd w:val="clear" w:color="auto" w:fill="auto"/>
        <w:tabs>
          <w:tab w:val="left" w:pos="1038"/>
        </w:tabs>
        <w:spacing w:line="20" w:lineRule="atLeast"/>
        <w:ind w:left="20" w:right="40" w:firstLine="720"/>
        <w:contextualSpacing/>
        <w:rPr>
          <w:sz w:val="28"/>
          <w:szCs w:val="28"/>
        </w:rPr>
      </w:pPr>
      <w:r w:rsidRPr="008E46F1">
        <w:rPr>
          <w:sz w:val="28"/>
          <w:szCs w:val="28"/>
        </w:rPr>
        <w:t>д)</w:t>
      </w:r>
      <w:r w:rsidRPr="008E46F1">
        <w:rPr>
          <w:sz w:val="28"/>
          <w:szCs w:val="28"/>
        </w:rPr>
        <w:tab/>
        <w:t>решения и постановления судебных органов о запрете предоставлять муниципальную услугу в отношении конкретного земельного участка;</w:t>
      </w:r>
    </w:p>
    <w:p w:rsidR="00C46D10" w:rsidRPr="008E46F1" w:rsidRDefault="00C46D10" w:rsidP="008E46F1">
      <w:pPr>
        <w:pStyle w:val="a7"/>
        <w:shd w:val="clear" w:color="auto" w:fill="auto"/>
        <w:tabs>
          <w:tab w:val="left" w:pos="1028"/>
        </w:tabs>
        <w:spacing w:line="20" w:lineRule="atLeast"/>
        <w:ind w:left="20" w:firstLine="720"/>
        <w:contextualSpacing/>
        <w:rPr>
          <w:sz w:val="28"/>
          <w:szCs w:val="28"/>
        </w:rPr>
      </w:pPr>
      <w:r w:rsidRPr="008E46F1">
        <w:rPr>
          <w:sz w:val="28"/>
          <w:szCs w:val="28"/>
        </w:rPr>
        <w:t>е)</w:t>
      </w:r>
      <w:r w:rsidRPr="008E46F1">
        <w:rPr>
          <w:sz w:val="28"/>
          <w:szCs w:val="28"/>
        </w:rPr>
        <w:tab/>
        <w:t>смерть заявителя либо признание его безвестно отсутствующим;</w:t>
      </w:r>
    </w:p>
    <w:p w:rsidR="00C46D10" w:rsidRPr="008E46F1" w:rsidRDefault="00C46D10" w:rsidP="008E46F1">
      <w:pPr>
        <w:pStyle w:val="a7"/>
        <w:shd w:val="clear" w:color="auto" w:fill="auto"/>
        <w:tabs>
          <w:tab w:val="left" w:pos="1330"/>
        </w:tabs>
        <w:spacing w:line="20" w:lineRule="atLeast"/>
        <w:ind w:left="20" w:right="40" w:firstLine="720"/>
        <w:contextualSpacing/>
        <w:rPr>
          <w:sz w:val="28"/>
          <w:szCs w:val="28"/>
        </w:rPr>
      </w:pPr>
      <w:r w:rsidRPr="008E46F1">
        <w:rPr>
          <w:sz w:val="28"/>
          <w:szCs w:val="28"/>
        </w:rPr>
        <w:t>ж)</w:t>
      </w:r>
      <w:r w:rsidRPr="008E46F1">
        <w:rPr>
          <w:sz w:val="28"/>
          <w:szCs w:val="28"/>
        </w:rPr>
        <w:tab/>
        <w:t>отсутствие у администрации Жемчужинского сельского поселения Нижнегорского района Республики Крым полномочий распоряжаться указанным в заявлении земельным участком;</w:t>
      </w:r>
    </w:p>
    <w:p w:rsidR="00C46D10" w:rsidRPr="008E46F1" w:rsidRDefault="00C46D10" w:rsidP="008E46F1">
      <w:pPr>
        <w:pStyle w:val="a7"/>
        <w:shd w:val="clear" w:color="auto" w:fill="auto"/>
        <w:tabs>
          <w:tab w:val="left" w:pos="1052"/>
        </w:tabs>
        <w:spacing w:line="20" w:lineRule="atLeast"/>
        <w:ind w:left="20" w:right="40" w:firstLine="720"/>
        <w:contextualSpacing/>
        <w:rPr>
          <w:sz w:val="28"/>
          <w:szCs w:val="28"/>
        </w:rPr>
      </w:pPr>
      <w:r w:rsidRPr="008E46F1">
        <w:rPr>
          <w:sz w:val="28"/>
          <w:szCs w:val="28"/>
        </w:rPr>
        <w:t>з)</w:t>
      </w:r>
      <w:r w:rsidRPr="008E46F1">
        <w:rPr>
          <w:sz w:val="28"/>
          <w:szCs w:val="28"/>
        </w:rPr>
        <w:tab/>
        <w:t>отзыв или истечение срока действия доверенности в случае, если с заявлением обратился уполномоченный представитель заявителя.</w:t>
      </w:r>
    </w:p>
    <w:p w:rsidR="00C46D10" w:rsidRPr="008E46F1" w:rsidRDefault="00C46D10" w:rsidP="008E46F1">
      <w:pPr>
        <w:pStyle w:val="20"/>
        <w:numPr>
          <w:ilvl w:val="1"/>
          <w:numId w:val="5"/>
        </w:numPr>
        <w:shd w:val="clear" w:color="auto" w:fill="auto"/>
        <w:tabs>
          <w:tab w:val="left" w:pos="1532"/>
        </w:tabs>
        <w:spacing w:after="0" w:line="20" w:lineRule="atLeast"/>
        <w:ind w:left="20" w:right="40" w:firstLine="720"/>
        <w:contextualSpacing/>
        <w:jc w:val="both"/>
        <w:rPr>
          <w:sz w:val="28"/>
          <w:szCs w:val="28"/>
        </w:rPr>
      </w:pPr>
      <w:r w:rsidRPr="008E46F1">
        <w:rPr>
          <w:sz w:val="28"/>
          <w:szCs w:val="28"/>
        </w:rPr>
        <w:t>Перечень услуг, необходимых и обязательных для предоставления муниципальной услуги, в том числе сведения о документе (документах), выдаваемом (выдаваемых) иными организациями, участвующими в предоставлении муниципальной услуги.</w:t>
      </w:r>
    </w:p>
    <w:p w:rsidR="00C46D10" w:rsidRPr="008E46F1" w:rsidRDefault="00C46D10" w:rsidP="008E46F1">
      <w:pPr>
        <w:pStyle w:val="a7"/>
        <w:shd w:val="clear" w:color="auto" w:fill="auto"/>
        <w:spacing w:line="20" w:lineRule="atLeast"/>
        <w:ind w:left="20" w:right="40" w:firstLine="720"/>
        <w:contextualSpacing/>
        <w:rPr>
          <w:sz w:val="28"/>
          <w:szCs w:val="28"/>
        </w:rPr>
      </w:pPr>
      <w:r w:rsidRPr="008E46F1">
        <w:rPr>
          <w:sz w:val="28"/>
          <w:szCs w:val="28"/>
        </w:rPr>
        <w:t xml:space="preserve">При предоставлении муниципальной услуги администрацией Жемчужинского сельского поселения Нижнегорского района Республики Крым осуществляется взаимодействие </w:t>
      </w:r>
      <w:proofErr w:type="gramStart"/>
      <w:r w:rsidRPr="008E46F1">
        <w:rPr>
          <w:sz w:val="28"/>
          <w:szCs w:val="28"/>
        </w:rPr>
        <w:t>с</w:t>
      </w:r>
      <w:proofErr w:type="gramEnd"/>
      <w:r w:rsidRPr="008E46F1">
        <w:rPr>
          <w:sz w:val="28"/>
          <w:szCs w:val="28"/>
        </w:rPr>
        <w:t>:</w:t>
      </w:r>
    </w:p>
    <w:p w:rsidR="00C46D10" w:rsidRPr="008E46F1" w:rsidRDefault="00C46D10" w:rsidP="008E46F1">
      <w:pPr>
        <w:pStyle w:val="a7"/>
        <w:numPr>
          <w:ilvl w:val="0"/>
          <w:numId w:val="6"/>
        </w:numPr>
        <w:shd w:val="clear" w:color="auto" w:fill="auto"/>
        <w:tabs>
          <w:tab w:val="left" w:pos="1186"/>
        </w:tabs>
        <w:spacing w:line="20" w:lineRule="atLeast"/>
        <w:ind w:left="20" w:right="40" w:firstLine="720"/>
        <w:contextualSpacing/>
        <w:rPr>
          <w:sz w:val="28"/>
          <w:szCs w:val="28"/>
        </w:rPr>
      </w:pPr>
      <w:r w:rsidRPr="008E46F1">
        <w:rPr>
          <w:sz w:val="28"/>
          <w:szCs w:val="28"/>
        </w:rPr>
        <w:t>Государственным комитетом по государственной регистрации и кадастру Республики Крым по вопросам:</w:t>
      </w:r>
    </w:p>
    <w:p w:rsidR="00C46D10" w:rsidRPr="008E46F1" w:rsidRDefault="00C46D10" w:rsidP="008E46F1">
      <w:pPr>
        <w:pStyle w:val="a7"/>
        <w:numPr>
          <w:ilvl w:val="0"/>
          <w:numId w:val="3"/>
        </w:numPr>
        <w:shd w:val="clear" w:color="auto" w:fill="auto"/>
        <w:tabs>
          <w:tab w:val="left" w:pos="913"/>
        </w:tabs>
        <w:spacing w:line="20" w:lineRule="atLeast"/>
        <w:ind w:left="20" w:right="40" w:firstLine="720"/>
        <w:contextualSpacing/>
        <w:rPr>
          <w:sz w:val="28"/>
          <w:szCs w:val="28"/>
        </w:rPr>
      </w:pPr>
      <w:r w:rsidRPr="008E46F1">
        <w:rPr>
          <w:sz w:val="28"/>
          <w:szCs w:val="28"/>
        </w:rPr>
        <w:t>постановки на государственный кадастровый учет земельного участка, в отношении которого такой учет в соответствии с требованиями законодательства Российской Федерации и законодательства Республики Крым не производился;</w:t>
      </w:r>
    </w:p>
    <w:p w:rsidR="00C46D10" w:rsidRPr="008E46F1" w:rsidRDefault="00C46D10" w:rsidP="008E46F1">
      <w:pPr>
        <w:pStyle w:val="a7"/>
        <w:numPr>
          <w:ilvl w:val="0"/>
          <w:numId w:val="3"/>
        </w:numPr>
        <w:shd w:val="clear" w:color="auto" w:fill="auto"/>
        <w:tabs>
          <w:tab w:val="left" w:pos="994"/>
        </w:tabs>
        <w:spacing w:line="20" w:lineRule="atLeast"/>
        <w:ind w:left="20" w:right="40" w:firstLine="720"/>
        <w:contextualSpacing/>
        <w:rPr>
          <w:sz w:val="28"/>
          <w:szCs w:val="28"/>
        </w:rPr>
      </w:pPr>
      <w:r w:rsidRPr="008E46F1">
        <w:rPr>
          <w:sz w:val="28"/>
          <w:szCs w:val="28"/>
        </w:rPr>
        <w:t>получения кадастрового паспорта земельного участка - в течение 5 рабочих дней;</w:t>
      </w:r>
    </w:p>
    <w:p w:rsidR="00C46D10" w:rsidRPr="008E46F1" w:rsidRDefault="00C46D10" w:rsidP="008E46F1">
      <w:pPr>
        <w:pStyle w:val="a7"/>
        <w:numPr>
          <w:ilvl w:val="0"/>
          <w:numId w:val="3"/>
        </w:numPr>
        <w:shd w:val="clear" w:color="auto" w:fill="auto"/>
        <w:tabs>
          <w:tab w:val="left" w:pos="1028"/>
        </w:tabs>
        <w:spacing w:line="20" w:lineRule="atLeast"/>
        <w:ind w:left="20" w:right="40" w:firstLine="720"/>
        <w:contextualSpacing/>
        <w:rPr>
          <w:sz w:val="28"/>
          <w:szCs w:val="28"/>
        </w:rPr>
      </w:pPr>
      <w:r w:rsidRPr="008E46F1">
        <w:rPr>
          <w:sz w:val="28"/>
          <w:szCs w:val="28"/>
        </w:rPr>
        <w:t>получения выписки из Единого государственного реестра прав на недвижимое имущество и сделок с ним о правах на земельный участок, находящийся в собственности Республики Крым и объект недвижимости, расположенный на земельном участке, находящемся в собственности Республики Крым - в течение 5 рабочих дней;</w:t>
      </w:r>
    </w:p>
    <w:p w:rsidR="00C46D10" w:rsidRPr="008E46F1" w:rsidRDefault="00C46D10" w:rsidP="008E46F1">
      <w:pPr>
        <w:pStyle w:val="a7"/>
        <w:numPr>
          <w:ilvl w:val="0"/>
          <w:numId w:val="6"/>
        </w:numPr>
        <w:shd w:val="clear" w:color="auto" w:fill="auto"/>
        <w:tabs>
          <w:tab w:val="left" w:pos="1052"/>
        </w:tabs>
        <w:spacing w:line="20" w:lineRule="atLeast"/>
        <w:ind w:left="20" w:right="40" w:firstLine="720"/>
        <w:contextualSpacing/>
        <w:rPr>
          <w:sz w:val="28"/>
          <w:szCs w:val="28"/>
        </w:rPr>
      </w:pPr>
      <w:r w:rsidRPr="008E46F1">
        <w:rPr>
          <w:sz w:val="28"/>
          <w:szCs w:val="28"/>
        </w:rPr>
        <w:lastRenderedPageBreak/>
        <w:t>Управлением Федеральной налоговой службы по Республике Крым по вопросам:</w:t>
      </w:r>
    </w:p>
    <w:p w:rsidR="00C46D10" w:rsidRPr="008E46F1" w:rsidRDefault="00C46D10" w:rsidP="008E46F1">
      <w:pPr>
        <w:pStyle w:val="a7"/>
        <w:numPr>
          <w:ilvl w:val="0"/>
          <w:numId w:val="3"/>
        </w:numPr>
        <w:shd w:val="clear" w:color="auto" w:fill="auto"/>
        <w:tabs>
          <w:tab w:val="left" w:pos="942"/>
        </w:tabs>
        <w:spacing w:line="20" w:lineRule="atLeast"/>
        <w:ind w:left="20" w:right="40" w:firstLine="720"/>
        <w:contextualSpacing/>
        <w:rPr>
          <w:sz w:val="28"/>
          <w:szCs w:val="28"/>
        </w:rPr>
      </w:pPr>
      <w:r w:rsidRPr="008E46F1">
        <w:rPr>
          <w:sz w:val="28"/>
          <w:szCs w:val="28"/>
        </w:rPr>
        <w:t>получения выписки из Единого государственного реестра юридических лиц - в течение 5 рабочих дней;</w:t>
      </w:r>
    </w:p>
    <w:p w:rsidR="00C46D10" w:rsidRPr="008E46F1" w:rsidRDefault="00C46D10" w:rsidP="008E46F1">
      <w:pPr>
        <w:pStyle w:val="a7"/>
        <w:shd w:val="clear" w:color="auto" w:fill="auto"/>
        <w:spacing w:line="20" w:lineRule="atLeast"/>
        <w:ind w:left="20" w:right="20" w:firstLine="720"/>
        <w:contextualSpacing/>
        <w:rPr>
          <w:sz w:val="28"/>
          <w:szCs w:val="28"/>
        </w:rPr>
      </w:pPr>
      <w:r w:rsidRPr="008E46F1">
        <w:rPr>
          <w:sz w:val="28"/>
          <w:szCs w:val="28"/>
        </w:rPr>
        <w:t>- получения выписки из Единого государственного реестра индивидуальных предпринимателей - в течение 5 рабочих дней.</w:t>
      </w:r>
    </w:p>
    <w:p w:rsidR="00C46D10" w:rsidRPr="008E46F1" w:rsidRDefault="00C46D10" w:rsidP="008E46F1">
      <w:pPr>
        <w:pStyle w:val="20"/>
        <w:numPr>
          <w:ilvl w:val="1"/>
          <w:numId w:val="5"/>
        </w:numPr>
        <w:shd w:val="clear" w:color="auto" w:fill="auto"/>
        <w:tabs>
          <w:tab w:val="left" w:pos="1503"/>
        </w:tabs>
        <w:spacing w:after="0" w:line="20" w:lineRule="atLeast"/>
        <w:ind w:left="20" w:right="20" w:firstLine="720"/>
        <w:contextualSpacing/>
        <w:jc w:val="both"/>
        <w:rPr>
          <w:sz w:val="28"/>
          <w:szCs w:val="28"/>
        </w:rPr>
      </w:pPr>
      <w:r w:rsidRPr="008E46F1">
        <w:rPr>
          <w:sz w:val="28"/>
          <w:szCs w:val="28"/>
        </w:rPr>
        <w:t>Порядок, размер и основания взимания государственной пошлины или иной платы, взимаемой за предоставление муниципальной услуги.</w:t>
      </w:r>
    </w:p>
    <w:p w:rsidR="00C46D10" w:rsidRPr="008E46F1" w:rsidRDefault="00C46D10" w:rsidP="008E46F1">
      <w:pPr>
        <w:pStyle w:val="a7"/>
        <w:shd w:val="clear" w:color="auto" w:fill="auto"/>
        <w:spacing w:line="20" w:lineRule="atLeast"/>
        <w:ind w:left="20" w:firstLine="720"/>
        <w:contextualSpacing/>
        <w:rPr>
          <w:sz w:val="28"/>
          <w:szCs w:val="28"/>
        </w:rPr>
      </w:pPr>
      <w:r w:rsidRPr="008E46F1">
        <w:rPr>
          <w:sz w:val="28"/>
          <w:szCs w:val="28"/>
        </w:rPr>
        <w:t>Муниципальная услуга предоставляется бесплатно.</w:t>
      </w:r>
    </w:p>
    <w:p w:rsidR="00C46D10" w:rsidRPr="008E46F1" w:rsidRDefault="00C46D10" w:rsidP="008E46F1">
      <w:pPr>
        <w:pStyle w:val="20"/>
        <w:numPr>
          <w:ilvl w:val="1"/>
          <w:numId w:val="5"/>
        </w:numPr>
        <w:shd w:val="clear" w:color="auto" w:fill="auto"/>
        <w:tabs>
          <w:tab w:val="left" w:pos="1623"/>
        </w:tabs>
        <w:spacing w:after="0" w:line="20" w:lineRule="atLeast"/>
        <w:ind w:left="20" w:right="20" w:firstLine="720"/>
        <w:contextualSpacing/>
        <w:jc w:val="both"/>
        <w:rPr>
          <w:sz w:val="28"/>
          <w:szCs w:val="28"/>
        </w:rPr>
      </w:pPr>
      <w:r w:rsidRPr="008E46F1">
        <w:rPr>
          <w:sz w:val="28"/>
          <w:szCs w:val="28"/>
        </w:rPr>
        <w:t>Порядок, размер и основания взимания платы за предоставление услуг, необходимых и обязательных для предоставления муниципальной услуги, включая информацию о методиках расчета размера такой платы.</w:t>
      </w:r>
    </w:p>
    <w:p w:rsidR="00C46D10" w:rsidRPr="008E46F1" w:rsidRDefault="00C46D10" w:rsidP="008E46F1">
      <w:pPr>
        <w:pStyle w:val="a7"/>
        <w:shd w:val="clear" w:color="auto" w:fill="auto"/>
        <w:spacing w:line="20" w:lineRule="atLeast"/>
        <w:ind w:left="20" w:right="20" w:firstLine="720"/>
        <w:contextualSpacing/>
        <w:rPr>
          <w:sz w:val="28"/>
          <w:szCs w:val="28"/>
        </w:rPr>
      </w:pPr>
      <w:r w:rsidRPr="008E46F1">
        <w:rPr>
          <w:sz w:val="28"/>
          <w:szCs w:val="28"/>
        </w:rPr>
        <w:t>При предоставлении муниципальной услуги оснований взимания платы за предоставление муниципальной услуги не предусмотрено.</w:t>
      </w:r>
    </w:p>
    <w:p w:rsidR="00C46D10" w:rsidRPr="008E46F1" w:rsidRDefault="00C46D10" w:rsidP="008E46F1">
      <w:pPr>
        <w:pStyle w:val="20"/>
        <w:numPr>
          <w:ilvl w:val="1"/>
          <w:numId w:val="5"/>
        </w:numPr>
        <w:shd w:val="clear" w:color="auto" w:fill="auto"/>
        <w:tabs>
          <w:tab w:val="left" w:pos="1402"/>
        </w:tabs>
        <w:spacing w:after="0" w:line="20" w:lineRule="atLeast"/>
        <w:ind w:left="20" w:right="20" w:firstLine="720"/>
        <w:contextualSpacing/>
        <w:jc w:val="both"/>
        <w:rPr>
          <w:sz w:val="28"/>
          <w:szCs w:val="28"/>
        </w:rPr>
      </w:pPr>
      <w:r w:rsidRPr="008E46F1">
        <w:rPr>
          <w:sz w:val="28"/>
          <w:szCs w:val="28"/>
        </w:rPr>
        <w:t>Максимальный срок ожидания в очереди при подаче запроса о предоставлении муниципальной услуги и услуг, необходимых и обязательных для предоставления муниципальной услуги, и при получении результата предоставления таких услуг.</w:t>
      </w:r>
    </w:p>
    <w:p w:rsidR="00C46D10" w:rsidRPr="008E46F1" w:rsidRDefault="00C46D10" w:rsidP="008E46F1">
      <w:pPr>
        <w:pStyle w:val="a7"/>
        <w:numPr>
          <w:ilvl w:val="2"/>
          <w:numId w:val="5"/>
        </w:numPr>
        <w:shd w:val="clear" w:color="auto" w:fill="auto"/>
        <w:tabs>
          <w:tab w:val="left" w:pos="1561"/>
        </w:tabs>
        <w:spacing w:line="20" w:lineRule="atLeast"/>
        <w:ind w:left="20" w:right="20" w:firstLine="720"/>
        <w:contextualSpacing/>
        <w:rPr>
          <w:sz w:val="28"/>
          <w:szCs w:val="28"/>
        </w:rPr>
      </w:pPr>
      <w:r w:rsidRPr="008E46F1">
        <w:rPr>
          <w:sz w:val="28"/>
          <w:szCs w:val="28"/>
        </w:rPr>
        <w:t>Максимальное время ожидания в очереди при подаче заявления о предоставлении муниципальной услуги не должно превышать 30 минут.</w:t>
      </w:r>
    </w:p>
    <w:p w:rsidR="00C46D10" w:rsidRPr="008E46F1" w:rsidRDefault="00C46D10" w:rsidP="008E46F1">
      <w:pPr>
        <w:pStyle w:val="a7"/>
        <w:numPr>
          <w:ilvl w:val="2"/>
          <w:numId w:val="5"/>
        </w:numPr>
        <w:shd w:val="clear" w:color="auto" w:fill="auto"/>
        <w:tabs>
          <w:tab w:val="left" w:pos="1546"/>
        </w:tabs>
        <w:spacing w:line="20" w:lineRule="atLeast"/>
        <w:ind w:left="20" w:right="20" w:firstLine="720"/>
        <w:contextualSpacing/>
        <w:rPr>
          <w:sz w:val="28"/>
          <w:szCs w:val="28"/>
        </w:rPr>
      </w:pPr>
      <w:r w:rsidRPr="008E46F1">
        <w:rPr>
          <w:sz w:val="28"/>
          <w:szCs w:val="28"/>
        </w:rPr>
        <w:t>Максимальное время ожидания в очереди на получение результата предоставления муниципальной услуги не должно превышать 20 минут.</w:t>
      </w:r>
    </w:p>
    <w:p w:rsidR="00C46D10" w:rsidRPr="008E46F1" w:rsidRDefault="00C46D10" w:rsidP="008E46F1">
      <w:pPr>
        <w:pStyle w:val="20"/>
        <w:numPr>
          <w:ilvl w:val="1"/>
          <w:numId w:val="5"/>
        </w:numPr>
        <w:shd w:val="clear" w:color="auto" w:fill="auto"/>
        <w:tabs>
          <w:tab w:val="left" w:pos="1623"/>
        </w:tabs>
        <w:spacing w:after="0" w:line="20" w:lineRule="atLeast"/>
        <w:ind w:left="20" w:right="20" w:firstLine="720"/>
        <w:contextualSpacing/>
        <w:jc w:val="both"/>
        <w:rPr>
          <w:sz w:val="28"/>
          <w:szCs w:val="28"/>
        </w:rPr>
      </w:pPr>
      <w:r w:rsidRPr="008E46F1">
        <w:rPr>
          <w:sz w:val="28"/>
          <w:szCs w:val="28"/>
        </w:rPr>
        <w:t>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C46D10" w:rsidRPr="008E46F1" w:rsidRDefault="00C46D10" w:rsidP="008E46F1">
      <w:pPr>
        <w:pStyle w:val="a7"/>
        <w:shd w:val="clear" w:color="auto" w:fill="auto"/>
        <w:spacing w:line="20" w:lineRule="atLeast"/>
        <w:ind w:left="20" w:firstLine="720"/>
        <w:contextualSpacing/>
        <w:rPr>
          <w:sz w:val="28"/>
          <w:szCs w:val="28"/>
        </w:rPr>
      </w:pPr>
      <w:r w:rsidRPr="008E46F1">
        <w:rPr>
          <w:sz w:val="28"/>
          <w:szCs w:val="28"/>
        </w:rPr>
        <w:t>Основанием для начала административной процедуры является регистрация в администрации Жемчужинского сельского поселения Нижнегорского района Республики Крым обращения заинтересованного лица с приложением комплекта документов, необходимых для оказания муниципальной услуги.</w:t>
      </w:r>
    </w:p>
    <w:p w:rsidR="00C46D10" w:rsidRPr="008E46F1" w:rsidRDefault="00C46D10" w:rsidP="008E46F1">
      <w:pPr>
        <w:pStyle w:val="a7"/>
        <w:shd w:val="clear" w:color="auto" w:fill="auto"/>
        <w:spacing w:line="20" w:lineRule="atLeast"/>
        <w:ind w:left="20" w:right="20" w:firstLine="720"/>
        <w:contextualSpacing/>
        <w:rPr>
          <w:sz w:val="28"/>
          <w:szCs w:val="28"/>
        </w:rPr>
      </w:pPr>
      <w:r w:rsidRPr="008E46F1">
        <w:rPr>
          <w:sz w:val="28"/>
          <w:szCs w:val="28"/>
        </w:rPr>
        <w:t>Заявление может быть направлено (представлено) в администрацию Жемчужинского сельского поселения Нижнегорского района Республики Крым через многофункциональный центр.</w:t>
      </w:r>
    </w:p>
    <w:p w:rsidR="00C46D10" w:rsidRPr="008E46F1" w:rsidRDefault="00C46D10" w:rsidP="0077591B">
      <w:pPr>
        <w:pStyle w:val="a7"/>
        <w:shd w:val="clear" w:color="auto" w:fill="auto"/>
        <w:spacing w:line="20" w:lineRule="atLeast"/>
        <w:ind w:right="20"/>
        <w:contextualSpacing/>
        <w:rPr>
          <w:sz w:val="28"/>
          <w:szCs w:val="28"/>
        </w:rPr>
      </w:pPr>
    </w:p>
    <w:p w:rsidR="00C46D10" w:rsidRPr="008E46F1" w:rsidRDefault="00C46D10" w:rsidP="008E46F1">
      <w:pPr>
        <w:pStyle w:val="20"/>
        <w:numPr>
          <w:ilvl w:val="1"/>
          <w:numId w:val="5"/>
        </w:numPr>
        <w:shd w:val="clear" w:color="auto" w:fill="auto"/>
        <w:tabs>
          <w:tab w:val="left" w:pos="1532"/>
        </w:tabs>
        <w:spacing w:after="0" w:line="20" w:lineRule="atLeast"/>
        <w:ind w:left="20" w:right="20" w:firstLine="720"/>
        <w:contextualSpacing/>
        <w:jc w:val="both"/>
        <w:rPr>
          <w:sz w:val="28"/>
          <w:szCs w:val="28"/>
        </w:rPr>
      </w:pPr>
      <w:r w:rsidRPr="008E46F1">
        <w:rPr>
          <w:sz w:val="28"/>
          <w:szCs w:val="28"/>
        </w:rPr>
        <w:t>Требования к помещениям, в которых предоставляется муниципальная услуга, к местам ожидания и приема заявителей, размещению и оформлению визуальной текстовой информации о порядке предоставления муниципальной услуги.</w:t>
      </w:r>
    </w:p>
    <w:p w:rsidR="00C46D10" w:rsidRPr="008E46F1" w:rsidRDefault="00C46D10" w:rsidP="008E46F1">
      <w:pPr>
        <w:pStyle w:val="a7"/>
        <w:numPr>
          <w:ilvl w:val="2"/>
          <w:numId w:val="5"/>
        </w:numPr>
        <w:shd w:val="clear" w:color="auto" w:fill="auto"/>
        <w:tabs>
          <w:tab w:val="left" w:pos="1604"/>
        </w:tabs>
        <w:spacing w:line="20" w:lineRule="atLeast"/>
        <w:ind w:left="20" w:right="20" w:firstLine="720"/>
        <w:contextualSpacing/>
        <w:rPr>
          <w:sz w:val="28"/>
          <w:szCs w:val="28"/>
        </w:rPr>
      </w:pPr>
      <w:r w:rsidRPr="008E46F1">
        <w:rPr>
          <w:sz w:val="28"/>
          <w:szCs w:val="28"/>
        </w:rPr>
        <w:t>Помещение, в котором предоставляется муниципальная услуга, соответствует установленным противопожарным и санитарн</w:t>
      </w:r>
      <w:proofErr w:type="gramStart"/>
      <w:r w:rsidRPr="008E46F1">
        <w:rPr>
          <w:sz w:val="28"/>
          <w:szCs w:val="28"/>
        </w:rPr>
        <w:t>о-</w:t>
      </w:r>
      <w:proofErr w:type="gramEnd"/>
      <w:r w:rsidRPr="008E46F1">
        <w:rPr>
          <w:sz w:val="28"/>
          <w:szCs w:val="28"/>
        </w:rPr>
        <w:t xml:space="preserve"> эпидемиологическим правилам и нормативам.</w:t>
      </w:r>
    </w:p>
    <w:p w:rsidR="00C46D10" w:rsidRPr="008E46F1" w:rsidRDefault="00C46D10" w:rsidP="008E46F1">
      <w:pPr>
        <w:pStyle w:val="a7"/>
        <w:numPr>
          <w:ilvl w:val="2"/>
          <w:numId w:val="5"/>
        </w:numPr>
        <w:shd w:val="clear" w:color="auto" w:fill="auto"/>
        <w:tabs>
          <w:tab w:val="left" w:pos="1609"/>
        </w:tabs>
        <w:spacing w:line="20" w:lineRule="atLeast"/>
        <w:ind w:left="20" w:right="20" w:firstLine="720"/>
        <w:contextualSpacing/>
        <w:rPr>
          <w:sz w:val="28"/>
          <w:szCs w:val="28"/>
        </w:rPr>
      </w:pPr>
      <w:r w:rsidRPr="008E46F1">
        <w:rPr>
          <w:sz w:val="28"/>
          <w:szCs w:val="28"/>
        </w:rPr>
        <w:t>Помещения, в котором предоставляется муниципальная услуга, включают места для ожидания, места для информирования заявителей и заполнения необходимых документов, а также места для приема заявителей.</w:t>
      </w:r>
    </w:p>
    <w:p w:rsidR="00C46D10" w:rsidRPr="008E46F1" w:rsidRDefault="00C46D10" w:rsidP="008E46F1">
      <w:pPr>
        <w:pStyle w:val="a7"/>
        <w:numPr>
          <w:ilvl w:val="2"/>
          <w:numId w:val="5"/>
        </w:numPr>
        <w:shd w:val="clear" w:color="auto" w:fill="auto"/>
        <w:tabs>
          <w:tab w:val="left" w:pos="1887"/>
          <w:tab w:val="left" w:leader="underscore" w:pos="7297"/>
        </w:tabs>
        <w:spacing w:line="20" w:lineRule="atLeast"/>
        <w:ind w:left="20" w:right="20" w:firstLine="720"/>
        <w:contextualSpacing/>
        <w:rPr>
          <w:sz w:val="28"/>
          <w:szCs w:val="28"/>
        </w:rPr>
      </w:pPr>
      <w:r w:rsidRPr="008E46F1">
        <w:rPr>
          <w:sz w:val="28"/>
          <w:szCs w:val="28"/>
        </w:rPr>
        <w:lastRenderedPageBreak/>
        <w:t>Прием заявителей осуществляется в администрации Жемчужинского сельского поселения Нижнегорского района Республики Крым ведущим специалистом по земельным и имущественным вопросам.</w:t>
      </w:r>
    </w:p>
    <w:p w:rsidR="00C46D10" w:rsidRPr="008E46F1" w:rsidRDefault="00C46D10" w:rsidP="008E46F1">
      <w:pPr>
        <w:pStyle w:val="a7"/>
        <w:numPr>
          <w:ilvl w:val="2"/>
          <w:numId w:val="5"/>
        </w:numPr>
        <w:shd w:val="clear" w:color="auto" w:fill="auto"/>
        <w:tabs>
          <w:tab w:val="left" w:pos="1801"/>
        </w:tabs>
        <w:spacing w:line="20" w:lineRule="atLeast"/>
        <w:ind w:left="20" w:right="20" w:firstLine="720"/>
        <w:contextualSpacing/>
        <w:rPr>
          <w:sz w:val="28"/>
          <w:szCs w:val="28"/>
        </w:rPr>
      </w:pPr>
      <w:r w:rsidRPr="008E46F1">
        <w:rPr>
          <w:sz w:val="28"/>
          <w:szCs w:val="28"/>
        </w:rPr>
        <w:t>В целях обеспечения конфиденциальности сведений о заявителе, одним должностным лицом одновременно ведется прием только одного заявителя по одному обращению за предоставлением одной муниципальной услуги.</w:t>
      </w:r>
    </w:p>
    <w:p w:rsidR="00C46D10" w:rsidRPr="008E46F1" w:rsidRDefault="00C46D10" w:rsidP="008E46F1">
      <w:pPr>
        <w:pStyle w:val="a7"/>
        <w:numPr>
          <w:ilvl w:val="2"/>
          <w:numId w:val="5"/>
        </w:numPr>
        <w:shd w:val="clear" w:color="auto" w:fill="auto"/>
        <w:tabs>
          <w:tab w:val="left" w:pos="1714"/>
        </w:tabs>
        <w:spacing w:line="20" w:lineRule="atLeast"/>
        <w:ind w:left="20" w:right="20" w:firstLine="720"/>
        <w:contextualSpacing/>
        <w:rPr>
          <w:sz w:val="28"/>
          <w:szCs w:val="28"/>
        </w:rPr>
      </w:pPr>
      <w:r w:rsidRPr="008E46F1">
        <w:rPr>
          <w:sz w:val="28"/>
          <w:szCs w:val="28"/>
        </w:rPr>
        <w:t>Кабинет для приема заявителей должен быть оборудован информационными табличками (вывесками) с указанием:</w:t>
      </w:r>
    </w:p>
    <w:p w:rsidR="00C46D10" w:rsidRPr="008E46F1" w:rsidRDefault="00C46D10" w:rsidP="008E46F1">
      <w:pPr>
        <w:pStyle w:val="a7"/>
        <w:numPr>
          <w:ilvl w:val="0"/>
          <w:numId w:val="3"/>
        </w:numPr>
        <w:shd w:val="clear" w:color="auto" w:fill="auto"/>
        <w:tabs>
          <w:tab w:val="left" w:pos="903"/>
        </w:tabs>
        <w:spacing w:line="20" w:lineRule="atLeast"/>
        <w:ind w:left="20" w:firstLine="720"/>
        <w:contextualSpacing/>
        <w:rPr>
          <w:sz w:val="28"/>
          <w:szCs w:val="28"/>
        </w:rPr>
      </w:pPr>
      <w:r w:rsidRPr="008E46F1">
        <w:rPr>
          <w:sz w:val="28"/>
          <w:szCs w:val="28"/>
        </w:rPr>
        <w:t>номера кабинета;</w:t>
      </w:r>
    </w:p>
    <w:p w:rsidR="00C46D10" w:rsidRPr="008E46F1" w:rsidRDefault="00C46D10" w:rsidP="008E46F1">
      <w:pPr>
        <w:pStyle w:val="a7"/>
        <w:numPr>
          <w:ilvl w:val="0"/>
          <w:numId w:val="3"/>
        </w:numPr>
        <w:shd w:val="clear" w:color="auto" w:fill="auto"/>
        <w:tabs>
          <w:tab w:val="left" w:pos="903"/>
        </w:tabs>
        <w:spacing w:line="20" w:lineRule="atLeast"/>
        <w:ind w:left="20" w:firstLine="720"/>
        <w:contextualSpacing/>
        <w:rPr>
          <w:sz w:val="28"/>
          <w:szCs w:val="28"/>
        </w:rPr>
      </w:pPr>
      <w:r w:rsidRPr="008E46F1">
        <w:rPr>
          <w:sz w:val="28"/>
          <w:szCs w:val="28"/>
        </w:rPr>
        <w:t>фамилии и инициалов работников, осуществляющих прием.</w:t>
      </w:r>
    </w:p>
    <w:p w:rsidR="00C46D10" w:rsidRPr="008E46F1" w:rsidRDefault="00C46D10" w:rsidP="008E46F1">
      <w:pPr>
        <w:pStyle w:val="a7"/>
        <w:numPr>
          <w:ilvl w:val="2"/>
          <w:numId w:val="5"/>
        </w:numPr>
        <w:shd w:val="clear" w:color="auto" w:fill="auto"/>
        <w:tabs>
          <w:tab w:val="left" w:pos="1633"/>
        </w:tabs>
        <w:spacing w:line="20" w:lineRule="atLeast"/>
        <w:ind w:left="20" w:right="20" w:firstLine="720"/>
        <w:contextualSpacing/>
        <w:rPr>
          <w:sz w:val="28"/>
          <w:szCs w:val="28"/>
        </w:rPr>
      </w:pPr>
      <w:r w:rsidRPr="008E46F1">
        <w:rPr>
          <w:sz w:val="28"/>
          <w:szCs w:val="28"/>
        </w:rPr>
        <w:t>Место для приема заявителей должно быть снабжено столом, стулом, писчей бумагой и канцелярскими принадлежностями, а также быть приспособлено для оформления документов.</w:t>
      </w:r>
    </w:p>
    <w:p w:rsidR="00C46D10" w:rsidRPr="008E46F1" w:rsidRDefault="00C46D10" w:rsidP="008E46F1">
      <w:pPr>
        <w:pStyle w:val="a7"/>
        <w:numPr>
          <w:ilvl w:val="2"/>
          <w:numId w:val="5"/>
        </w:numPr>
        <w:shd w:val="clear" w:color="auto" w:fill="auto"/>
        <w:tabs>
          <w:tab w:val="left" w:pos="1690"/>
        </w:tabs>
        <w:spacing w:line="20" w:lineRule="atLeast"/>
        <w:ind w:left="20" w:right="20" w:firstLine="720"/>
        <w:contextualSpacing/>
        <w:rPr>
          <w:sz w:val="28"/>
          <w:szCs w:val="28"/>
        </w:rPr>
      </w:pPr>
      <w:r w:rsidRPr="008E46F1">
        <w:rPr>
          <w:sz w:val="28"/>
          <w:szCs w:val="28"/>
        </w:rPr>
        <w:t>В помещении администрации Жемчужинского сельского поселения Нижнегорского района Республики Крым должны быть оборудованные места для ожидания приема и возможности оформления документов.</w:t>
      </w:r>
    </w:p>
    <w:p w:rsidR="00C46D10" w:rsidRPr="008E46F1" w:rsidRDefault="00C46D10" w:rsidP="008E46F1">
      <w:pPr>
        <w:pStyle w:val="a7"/>
        <w:numPr>
          <w:ilvl w:val="2"/>
          <w:numId w:val="5"/>
        </w:numPr>
        <w:shd w:val="clear" w:color="auto" w:fill="auto"/>
        <w:tabs>
          <w:tab w:val="left" w:pos="1777"/>
        </w:tabs>
        <w:spacing w:line="20" w:lineRule="atLeast"/>
        <w:ind w:left="20" w:right="20" w:firstLine="720"/>
        <w:contextualSpacing/>
        <w:rPr>
          <w:sz w:val="28"/>
          <w:szCs w:val="28"/>
        </w:rPr>
      </w:pPr>
      <w:r w:rsidRPr="008E46F1">
        <w:rPr>
          <w:sz w:val="28"/>
          <w:szCs w:val="28"/>
        </w:rPr>
        <w:t>Информация, касающаяся предоставления муниципальная услуги, должна располагаться на информационных стендах в администрации Жемчужинского сельского поселения Нижнегорского района Республики Крым.</w:t>
      </w:r>
    </w:p>
    <w:p w:rsidR="00C46D10" w:rsidRPr="008E46F1" w:rsidRDefault="00C46D10" w:rsidP="008E46F1">
      <w:pPr>
        <w:pStyle w:val="a7"/>
        <w:shd w:val="clear" w:color="auto" w:fill="auto"/>
        <w:spacing w:line="20" w:lineRule="atLeast"/>
        <w:ind w:left="20" w:firstLine="720"/>
        <w:contextualSpacing/>
        <w:rPr>
          <w:sz w:val="28"/>
          <w:szCs w:val="28"/>
        </w:rPr>
      </w:pPr>
      <w:r w:rsidRPr="008E46F1">
        <w:rPr>
          <w:sz w:val="28"/>
          <w:szCs w:val="28"/>
        </w:rPr>
        <w:t>На стендах размещается следующая информация:</w:t>
      </w:r>
    </w:p>
    <w:p w:rsidR="00C46D10" w:rsidRPr="008E46F1" w:rsidRDefault="00C46D10" w:rsidP="008E46F1">
      <w:pPr>
        <w:pStyle w:val="a7"/>
        <w:shd w:val="clear" w:color="auto" w:fill="auto"/>
        <w:spacing w:line="20" w:lineRule="atLeast"/>
        <w:ind w:left="20" w:firstLine="720"/>
        <w:contextualSpacing/>
        <w:rPr>
          <w:sz w:val="28"/>
          <w:szCs w:val="28"/>
        </w:rPr>
      </w:pPr>
      <w:r w:rsidRPr="008E46F1">
        <w:rPr>
          <w:sz w:val="28"/>
          <w:szCs w:val="28"/>
        </w:rPr>
        <w:t>общий режим работы администрации Жемчужинского сельского поселения Нижнегорского района Республики Крым;</w:t>
      </w:r>
    </w:p>
    <w:p w:rsidR="00C46D10" w:rsidRPr="008E46F1" w:rsidRDefault="00C46D10" w:rsidP="008E46F1">
      <w:pPr>
        <w:pStyle w:val="a7"/>
        <w:shd w:val="clear" w:color="auto" w:fill="auto"/>
        <w:spacing w:line="20" w:lineRule="atLeast"/>
        <w:ind w:left="20" w:right="20" w:firstLine="720"/>
        <w:contextualSpacing/>
        <w:rPr>
          <w:sz w:val="28"/>
          <w:szCs w:val="28"/>
        </w:rPr>
      </w:pPr>
      <w:r w:rsidRPr="008E46F1">
        <w:rPr>
          <w:sz w:val="28"/>
          <w:szCs w:val="28"/>
        </w:rPr>
        <w:t>номера телефонов работников администрации Жемчужинского сельского поселения Нижнегорского района Республики Крым, осуществляющих прием заявлений и заявителей;</w:t>
      </w:r>
    </w:p>
    <w:p w:rsidR="00C46D10" w:rsidRPr="008E46F1" w:rsidRDefault="00C46D10" w:rsidP="008E46F1">
      <w:pPr>
        <w:pStyle w:val="a7"/>
        <w:shd w:val="clear" w:color="auto" w:fill="auto"/>
        <w:spacing w:line="20" w:lineRule="atLeast"/>
        <w:ind w:left="20" w:firstLine="720"/>
        <w:contextualSpacing/>
        <w:rPr>
          <w:sz w:val="28"/>
          <w:szCs w:val="28"/>
        </w:rPr>
      </w:pPr>
      <w:r w:rsidRPr="008E46F1">
        <w:rPr>
          <w:sz w:val="28"/>
          <w:szCs w:val="28"/>
        </w:rPr>
        <w:t>образец заполнения заявления;</w:t>
      </w:r>
    </w:p>
    <w:p w:rsidR="00C46D10" w:rsidRPr="008E46F1" w:rsidRDefault="00C46D10" w:rsidP="008E46F1">
      <w:pPr>
        <w:pStyle w:val="a7"/>
        <w:shd w:val="clear" w:color="auto" w:fill="auto"/>
        <w:spacing w:line="20" w:lineRule="atLeast"/>
        <w:ind w:left="20" w:right="20" w:firstLine="720"/>
        <w:contextualSpacing/>
        <w:rPr>
          <w:sz w:val="28"/>
          <w:szCs w:val="28"/>
        </w:rPr>
      </w:pPr>
      <w:r w:rsidRPr="008E46F1">
        <w:rPr>
          <w:sz w:val="28"/>
          <w:szCs w:val="28"/>
        </w:rPr>
        <w:t>перечень документов, необходимых для предоставления муниципальной услуги.</w:t>
      </w:r>
    </w:p>
    <w:p w:rsidR="00C46D10" w:rsidRPr="008E46F1" w:rsidRDefault="00C46D10" w:rsidP="0077591B">
      <w:pPr>
        <w:pStyle w:val="20"/>
        <w:shd w:val="clear" w:color="auto" w:fill="auto"/>
        <w:spacing w:after="0" w:line="20" w:lineRule="atLeast"/>
        <w:ind w:right="20"/>
        <w:contextualSpacing/>
        <w:jc w:val="both"/>
        <w:rPr>
          <w:sz w:val="28"/>
          <w:szCs w:val="28"/>
        </w:rPr>
      </w:pPr>
    </w:p>
    <w:p w:rsidR="00C46D10" w:rsidRPr="008E46F1" w:rsidRDefault="00C46D10" w:rsidP="008E46F1">
      <w:pPr>
        <w:pStyle w:val="20"/>
        <w:shd w:val="clear" w:color="auto" w:fill="auto"/>
        <w:spacing w:after="0" w:line="20" w:lineRule="atLeast"/>
        <w:ind w:left="20" w:right="20" w:firstLine="720"/>
        <w:contextualSpacing/>
        <w:jc w:val="both"/>
        <w:rPr>
          <w:sz w:val="28"/>
          <w:szCs w:val="28"/>
        </w:rPr>
      </w:pPr>
      <w:r w:rsidRPr="008E46F1">
        <w:rPr>
          <w:sz w:val="28"/>
          <w:szCs w:val="28"/>
        </w:rPr>
        <w:t>2.15. Показатели доступности и качества муниципальной услуги, в том числе количество взаимодействия заявителя с должностными лицами при предоставлении муниципальной услуги и их продолжительность, возможность получения услуги в многофункциональных центрах предоставления муниципальной услуги, в том числе с использованием информационно-коммуникационных технологий.</w:t>
      </w:r>
    </w:p>
    <w:p w:rsidR="00C46D10" w:rsidRDefault="00C46D10" w:rsidP="008E46F1">
      <w:pPr>
        <w:pStyle w:val="a7"/>
        <w:shd w:val="clear" w:color="auto" w:fill="auto"/>
        <w:spacing w:line="20" w:lineRule="atLeast"/>
        <w:ind w:left="23" w:right="23" w:firstLine="720"/>
        <w:contextualSpacing/>
        <w:rPr>
          <w:sz w:val="28"/>
          <w:szCs w:val="28"/>
        </w:rPr>
      </w:pPr>
      <w:r w:rsidRPr="008E46F1">
        <w:rPr>
          <w:sz w:val="28"/>
          <w:szCs w:val="28"/>
        </w:rPr>
        <w:t>Взаимодействие заявителя с должностными лицами при предоставлении муниципальной услуги ограничивается необходимостью подачи заявления и получения результата оказания муниципальной услуги. Иное взаимодействие заявителя с должностными лицами при предоставлении муниципальной услуги не является обязательным условием оказания муниципальной услуги.</w:t>
      </w:r>
    </w:p>
    <w:p w:rsidR="0077591B" w:rsidRPr="008E46F1" w:rsidRDefault="0077591B" w:rsidP="008E46F1">
      <w:pPr>
        <w:pStyle w:val="a7"/>
        <w:shd w:val="clear" w:color="auto" w:fill="auto"/>
        <w:spacing w:line="20" w:lineRule="atLeast"/>
        <w:ind w:left="23" w:right="23" w:firstLine="720"/>
        <w:contextualSpacing/>
        <w:rPr>
          <w:sz w:val="28"/>
          <w:szCs w:val="28"/>
        </w:rPr>
      </w:pPr>
    </w:p>
    <w:p w:rsidR="00C46D10" w:rsidRDefault="00C46D10" w:rsidP="008E46F1">
      <w:pPr>
        <w:pStyle w:val="20"/>
        <w:shd w:val="clear" w:color="auto" w:fill="auto"/>
        <w:spacing w:after="0" w:line="20" w:lineRule="atLeast"/>
        <w:ind w:left="23" w:right="23" w:firstLine="720"/>
        <w:contextualSpacing/>
        <w:jc w:val="both"/>
        <w:rPr>
          <w:sz w:val="28"/>
          <w:szCs w:val="28"/>
        </w:rPr>
      </w:pPr>
      <w:r w:rsidRPr="008E46F1">
        <w:rPr>
          <w:sz w:val="28"/>
          <w:szCs w:val="28"/>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w:t>
      </w:r>
    </w:p>
    <w:p w:rsidR="0077591B" w:rsidRPr="008E46F1" w:rsidRDefault="0077591B" w:rsidP="008E46F1">
      <w:pPr>
        <w:pStyle w:val="20"/>
        <w:shd w:val="clear" w:color="auto" w:fill="auto"/>
        <w:spacing w:after="0" w:line="20" w:lineRule="atLeast"/>
        <w:ind w:left="23" w:right="23" w:firstLine="720"/>
        <w:contextualSpacing/>
        <w:jc w:val="both"/>
        <w:rPr>
          <w:sz w:val="28"/>
          <w:szCs w:val="28"/>
        </w:rPr>
      </w:pPr>
    </w:p>
    <w:p w:rsidR="00C46D10" w:rsidRPr="008E46F1" w:rsidRDefault="00C46D10" w:rsidP="008E46F1">
      <w:pPr>
        <w:pStyle w:val="20"/>
        <w:shd w:val="clear" w:color="auto" w:fill="auto"/>
        <w:spacing w:after="0" w:line="20" w:lineRule="atLeast"/>
        <w:ind w:left="20" w:right="20" w:firstLine="720"/>
        <w:contextualSpacing/>
        <w:jc w:val="both"/>
        <w:rPr>
          <w:sz w:val="28"/>
          <w:szCs w:val="28"/>
        </w:rPr>
      </w:pPr>
      <w:r w:rsidRPr="008E46F1">
        <w:rPr>
          <w:sz w:val="28"/>
          <w:szCs w:val="28"/>
        </w:rPr>
        <w:lastRenderedPageBreak/>
        <w:t>3.1. Исчерпывающий перечень административных процедур (действий).</w:t>
      </w:r>
    </w:p>
    <w:p w:rsidR="00C46D10" w:rsidRPr="008E46F1" w:rsidRDefault="00C46D10" w:rsidP="008E46F1">
      <w:pPr>
        <w:pStyle w:val="a7"/>
        <w:shd w:val="clear" w:color="auto" w:fill="auto"/>
        <w:spacing w:line="20" w:lineRule="atLeast"/>
        <w:ind w:left="20" w:right="20" w:firstLine="720"/>
        <w:contextualSpacing/>
        <w:rPr>
          <w:sz w:val="28"/>
          <w:szCs w:val="28"/>
        </w:rPr>
      </w:pPr>
      <w:r w:rsidRPr="008E46F1">
        <w:rPr>
          <w:sz w:val="28"/>
          <w:szCs w:val="28"/>
        </w:rPr>
        <w:t>Предоставление муниципальной услуги включает в себя следующие административные процедуры (действия):</w:t>
      </w:r>
    </w:p>
    <w:p w:rsidR="00C46D10" w:rsidRPr="008E46F1" w:rsidRDefault="00C46D10" w:rsidP="008E46F1">
      <w:pPr>
        <w:pStyle w:val="a7"/>
        <w:numPr>
          <w:ilvl w:val="0"/>
          <w:numId w:val="3"/>
        </w:numPr>
        <w:shd w:val="clear" w:color="auto" w:fill="auto"/>
        <w:tabs>
          <w:tab w:val="left" w:pos="951"/>
        </w:tabs>
        <w:spacing w:line="20" w:lineRule="atLeast"/>
        <w:ind w:left="20" w:right="20" w:firstLine="720"/>
        <w:contextualSpacing/>
        <w:rPr>
          <w:sz w:val="28"/>
          <w:szCs w:val="28"/>
        </w:rPr>
      </w:pPr>
      <w:r w:rsidRPr="008E46F1">
        <w:rPr>
          <w:sz w:val="28"/>
          <w:szCs w:val="28"/>
        </w:rPr>
        <w:t>предоставление в установленном порядке информации заявителю и обеспечение доступа заявителя к сведениям о муниципальной услуге;</w:t>
      </w:r>
    </w:p>
    <w:p w:rsidR="00C46D10" w:rsidRPr="008E46F1" w:rsidRDefault="00C46D10" w:rsidP="008E46F1">
      <w:pPr>
        <w:pStyle w:val="a7"/>
        <w:numPr>
          <w:ilvl w:val="0"/>
          <w:numId w:val="3"/>
        </w:numPr>
        <w:shd w:val="clear" w:color="auto" w:fill="auto"/>
        <w:tabs>
          <w:tab w:val="left" w:pos="975"/>
        </w:tabs>
        <w:spacing w:line="20" w:lineRule="atLeast"/>
        <w:ind w:left="20" w:right="20" w:firstLine="720"/>
        <w:contextualSpacing/>
        <w:rPr>
          <w:sz w:val="28"/>
          <w:szCs w:val="28"/>
        </w:rPr>
      </w:pPr>
      <w:r w:rsidRPr="008E46F1">
        <w:rPr>
          <w:sz w:val="28"/>
          <w:szCs w:val="28"/>
        </w:rPr>
        <w:t>подача заявления и документов, необходимых для предоставления муниципальной услуги, и прием заявления и документов;</w:t>
      </w:r>
    </w:p>
    <w:p w:rsidR="00C46D10" w:rsidRPr="008E46F1" w:rsidRDefault="00C46D10" w:rsidP="008E46F1">
      <w:pPr>
        <w:pStyle w:val="a7"/>
        <w:numPr>
          <w:ilvl w:val="0"/>
          <w:numId w:val="3"/>
        </w:numPr>
        <w:shd w:val="clear" w:color="auto" w:fill="auto"/>
        <w:tabs>
          <w:tab w:val="left" w:pos="1004"/>
        </w:tabs>
        <w:spacing w:line="20" w:lineRule="atLeast"/>
        <w:ind w:left="20" w:right="20" w:firstLine="720"/>
        <w:contextualSpacing/>
        <w:rPr>
          <w:sz w:val="28"/>
          <w:szCs w:val="28"/>
        </w:rPr>
      </w:pPr>
      <w:r w:rsidRPr="008E46F1">
        <w:rPr>
          <w:sz w:val="28"/>
          <w:szCs w:val="28"/>
        </w:rPr>
        <w:t>получение заявителем сведений о ходе выполнения заявления о предоставлении муниципальной услуги;</w:t>
      </w:r>
    </w:p>
    <w:p w:rsidR="00C46D10" w:rsidRPr="008E46F1" w:rsidRDefault="00C46D10" w:rsidP="008E46F1">
      <w:pPr>
        <w:pStyle w:val="a7"/>
        <w:numPr>
          <w:ilvl w:val="0"/>
          <w:numId w:val="3"/>
        </w:numPr>
        <w:shd w:val="clear" w:color="auto" w:fill="auto"/>
        <w:tabs>
          <w:tab w:val="left" w:pos="1057"/>
        </w:tabs>
        <w:spacing w:line="20" w:lineRule="atLeast"/>
        <w:ind w:left="20" w:right="20" w:firstLine="720"/>
        <w:contextualSpacing/>
        <w:rPr>
          <w:sz w:val="28"/>
          <w:szCs w:val="28"/>
        </w:rPr>
      </w:pPr>
      <w:r w:rsidRPr="008E46F1">
        <w:rPr>
          <w:sz w:val="28"/>
          <w:szCs w:val="28"/>
        </w:rPr>
        <w:t>взаимодействие администрации Жемчужинского сельского поселения Нижнегорского района Республики Крым с иными организациями, участвующими в предоставлении муниципальной услуги, в том числе порядок и условия такого взаимодействия;</w:t>
      </w:r>
    </w:p>
    <w:p w:rsidR="00C46D10" w:rsidRPr="008E46F1" w:rsidRDefault="00C46D10" w:rsidP="008E46F1">
      <w:pPr>
        <w:pStyle w:val="a7"/>
        <w:numPr>
          <w:ilvl w:val="0"/>
          <w:numId w:val="3"/>
        </w:numPr>
        <w:shd w:val="clear" w:color="auto" w:fill="auto"/>
        <w:tabs>
          <w:tab w:val="left" w:pos="1071"/>
        </w:tabs>
        <w:spacing w:line="20" w:lineRule="atLeast"/>
        <w:ind w:left="20" w:right="20" w:firstLine="720"/>
        <w:contextualSpacing/>
        <w:rPr>
          <w:sz w:val="28"/>
          <w:szCs w:val="28"/>
        </w:rPr>
      </w:pPr>
      <w:r w:rsidRPr="008E46F1">
        <w:rPr>
          <w:sz w:val="28"/>
          <w:szCs w:val="28"/>
        </w:rPr>
        <w:t>подготовка решения о предоставлении земельного участка в собственность или постоянное (бессрочное) пользование;</w:t>
      </w:r>
    </w:p>
    <w:p w:rsidR="00C46D10" w:rsidRPr="008E46F1" w:rsidRDefault="00C46D10" w:rsidP="008E46F1">
      <w:pPr>
        <w:pStyle w:val="a7"/>
        <w:numPr>
          <w:ilvl w:val="0"/>
          <w:numId w:val="3"/>
        </w:numPr>
        <w:shd w:val="clear" w:color="auto" w:fill="auto"/>
        <w:tabs>
          <w:tab w:val="left" w:pos="903"/>
        </w:tabs>
        <w:spacing w:line="20" w:lineRule="atLeast"/>
        <w:ind w:left="20" w:firstLine="720"/>
        <w:contextualSpacing/>
        <w:rPr>
          <w:sz w:val="28"/>
          <w:szCs w:val="28"/>
        </w:rPr>
      </w:pPr>
      <w:r w:rsidRPr="008E46F1">
        <w:rPr>
          <w:sz w:val="28"/>
          <w:szCs w:val="28"/>
        </w:rPr>
        <w:t>подготовка договора аренды земельного участка;</w:t>
      </w:r>
    </w:p>
    <w:p w:rsidR="00C46D10" w:rsidRPr="008E46F1" w:rsidRDefault="00C46D10" w:rsidP="008E46F1">
      <w:pPr>
        <w:pStyle w:val="a7"/>
        <w:numPr>
          <w:ilvl w:val="0"/>
          <w:numId w:val="3"/>
        </w:numPr>
        <w:shd w:val="clear" w:color="auto" w:fill="auto"/>
        <w:tabs>
          <w:tab w:val="left" w:pos="1014"/>
        </w:tabs>
        <w:spacing w:line="20" w:lineRule="atLeast"/>
        <w:ind w:left="20" w:right="20" w:firstLine="720"/>
        <w:contextualSpacing/>
        <w:rPr>
          <w:sz w:val="28"/>
          <w:szCs w:val="28"/>
        </w:rPr>
      </w:pPr>
      <w:r w:rsidRPr="008E46F1">
        <w:rPr>
          <w:sz w:val="28"/>
          <w:szCs w:val="28"/>
        </w:rPr>
        <w:t>получение заявителем результата предоставления муниципальной услуги.</w:t>
      </w:r>
    </w:p>
    <w:p w:rsidR="00C46D10" w:rsidRPr="008E46F1" w:rsidRDefault="00C46D10" w:rsidP="008E46F1">
      <w:pPr>
        <w:pStyle w:val="a7"/>
        <w:shd w:val="clear" w:color="auto" w:fill="auto"/>
        <w:spacing w:line="20" w:lineRule="atLeast"/>
        <w:ind w:left="20" w:right="20" w:firstLine="720"/>
        <w:contextualSpacing/>
        <w:rPr>
          <w:sz w:val="28"/>
          <w:szCs w:val="28"/>
        </w:rPr>
      </w:pPr>
      <w:r w:rsidRPr="008E46F1">
        <w:rPr>
          <w:sz w:val="28"/>
          <w:szCs w:val="28"/>
        </w:rPr>
        <w:t>Блок-схема последовательности действий при предоставлении муниципальной услуги приведена в приложении № 3 к настоящему Административному регламенту</w:t>
      </w:r>
    </w:p>
    <w:p w:rsidR="00C46D10" w:rsidRPr="008E46F1" w:rsidRDefault="00C46D10" w:rsidP="008E46F1">
      <w:pPr>
        <w:pStyle w:val="10"/>
        <w:keepNext/>
        <w:keepLines/>
        <w:shd w:val="clear" w:color="auto" w:fill="auto"/>
        <w:spacing w:before="0" w:after="0" w:line="20" w:lineRule="atLeast"/>
        <w:ind w:left="20" w:right="20" w:firstLine="720"/>
        <w:contextualSpacing/>
        <w:jc w:val="both"/>
        <w:rPr>
          <w:sz w:val="28"/>
          <w:szCs w:val="28"/>
        </w:rPr>
      </w:pPr>
      <w:bookmarkStart w:id="9" w:name="bookmark9"/>
      <w:r w:rsidRPr="008E46F1">
        <w:rPr>
          <w:sz w:val="28"/>
          <w:szCs w:val="28"/>
        </w:rPr>
        <w:t>3.2. Описание административной процедуры «Предоставление в установленном порядке информации заявителю и обеспечение доступа заявителя к сведениям о муниципальной услуге».</w:t>
      </w:r>
      <w:bookmarkEnd w:id="9"/>
    </w:p>
    <w:p w:rsidR="00C46D10" w:rsidRPr="008E46F1" w:rsidRDefault="00C46D10" w:rsidP="008E46F1">
      <w:pPr>
        <w:pStyle w:val="a7"/>
        <w:numPr>
          <w:ilvl w:val="0"/>
          <w:numId w:val="7"/>
        </w:numPr>
        <w:shd w:val="clear" w:color="auto" w:fill="auto"/>
        <w:tabs>
          <w:tab w:val="left" w:pos="1503"/>
        </w:tabs>
        <w:spacing w:line="20" w:lineRule="atLeast"/>
        <w:ind w:left="20" w:right="20" w:firstLine="720"/>
        <w:contextualSpacing/>
        <w:rPr>
          <w:sz w:val="28"/>
          <w:szCs w:val="28"/>
        </w:rPr>
      </w:pPr>
      <w:r w:rsidRPr="008E46F1">
        <w:rPr>
          <w:sz w:val="28"/>
          <w:szCs w:val="28"/>
        </w:rPr>
        <w:t>Основанием для начала административной процедуры является обращение заявителя непосредственно к должностным лицам администрации Жемчужинского сельского поселения Нижнегорского района Республики Крым  либо с использованием средств телефонной и почтовой связи.</w:t>
      </w:r>
    </w:p>
    <w:p w:rsidR="00C46D10" w:rsidRPr="008E46F1" w:rsidRDefault="00C46D10" w:rsidP="008E46F1">
      <w:pPr>
        <w:pStyle w:val="a7"/>
        <w:numPr>
          <w:ilvl w:val="0"/>
          <w:numId w:val="7"/>
        </w:numPr>
        <w:shd w:val="clear" w:color="auto" w:fill="auto"/>
        <w:tabs>
          <w:tab w:val="left" w:pos="1839"/>
        </w:tabs>
        <w:spacing w:line="20" w:lineRule="atLeast"/>
        <w:ind w:left="20" w:right="20" w:firstLine="720"/>
        <w:contextualSpacing/>
        <w:rPr>
          <w:sz w:val="28"/>
          <w:szCs w:val="28"/>
        </w:rPr>
      </w:pPr>
      <w:r w:rsidRPr="008E46F1">
        <w:rPr>
          <w:sz w:val="28"/>
          <w:szCs w:val="28"/>
        </w:rPr>
        <w:t>Интересующая заявителя информация о правилах предоставления муниципальной услуги предоставляется заявителю должностным лицом администрации Жемчужинского сельского поселения Нижнегорского района Республики Крым при обращении заявителя в администрацию Жемчужинского сельского поселения Нижнегорского района Республики Крым лично, либо с использованием средств телефонной и почтовой связи или на электронный адрес заявителя.</w:t>
      </w:r>
    </w:p>
    <w:p w:rsidR="00C46D10" w:rsidRPr="008E46F1" w:rsidRDefault="00C46D10" w:rsidP="008E46F1">
      <w:pPr>
        <w:pStyle w:val="a7"/>
        <w:numPr>
          <w:ilvl w:val="0"/>
          <w:numId w:val="7"/>
        </w:numPr>
        <w:shd w:val="clear" w:color="auto" w:fill="auto"/>
        <w:tabs>
          <w:tab w:val="left" w:pos="1705"/>
        </w:tabs>
        <w:spacing w:line="20" w:lineRule="atLeast"/>
        <w:ind w:left="20" w:right="20" w:firstLine="720"/>
        <w:contextualSpacing/>
        <w:rPr>
          <w:sz w:val="28"/>
          <w:szCs w:val="28"/>
        </w:rPr>
      </w:pPr>
      <w:r w:rsidRPr="008E46F1">
        <w:rPr>
          <w:sz w:val="28"/>
          <w:szCs w:val="28"/>
        </w:rPr>
        <w:t>Должностным лицом администрации Жемчужинского сельского поселения Нижнегорского района Республики Крым, ответственным за выполнение административной процедуры, является ведущий специалист по земельным и имущественным вопросам, уполномоченный в соответствии с должностным регламентом.</w:t>
      </w:r>
    </w:p>
    <w:p w:rsidR="00C46D10" w:rsidRPr="008E46F1" w:rsidRDefault="00C46D10" w:rsidP="008E46F1">
      <w:pPr>
        <w:pStyle w:val="a7"/>
        <w:numPr>
          <w:ilvl w:val="0"/>
          <w:numId w:val="7"/>
        </w:numPr>
        <w:shd w:val="clear" w:color="auto" w:fill="auto"/>
        <w:tabs>
          <w:tab w:val="left" w:pos="1532"/>
        </w:tabs>
        <w:spacing w:line="20" w:lineRule="atLeast"/>
        <w:ind w:left="20" w:right="20" w:firstLine="720"/>
        <w:contextualSpacing/>
        <w:rPr>
          <w:sz w:val="28"/>
          <w:szCs w:val="28"/>
        </w:rPr>
      </w:pPr>
      <w:r w:rsidRPr="008E46F1">
        <w:rPr>
          <w:sz w:val="28"/>
          <w:szCs w:val="28"/>
        </w:rPr>
        <w:t>Принятие решений данной административной процедурой не предусмотрено.</w:t>
      </w:r>
    </w:p>
    <w:p w:rsidR="00C46D10" w:rsidRPr="008E46F1" w:rsidRDefault="00C46D10" w:rsidP="008E46F1">
      <w:pPr>
        <w:pStyle w:val="a7"/>
        <w:numPr>
          <w:ilvl w:val="0"/>
          <w:numId w:val="7"/>
        </w:numPr>
        <w:shd w:val="clear" w:color="auto" w:fill="auto"/>
        <w:tabs>
          <w:tab w:val="left" w:pos="1858"/>
        </w:tabs>
        <w:spacing w:line="20" w:lineRule="atLeast"/>
        <w:ind w:left="20" w:right="20" w:firstLine="720"/>
        <w:contextualSpacing/>
        <w:rPr>
          <w:sz w:val="28"/>
          <w:szCs w:val="28"/>
        </w:rPr>
      </w:pPr>
      <w:r w:rsidRPr="008E46F1">
        <w:rPr>
          <w:sz w:val="28"/>
          <w:szCs w:val="28"/>
        </w:rPr>
        <w:t>Результатом административной процедуры является предоставление заявителю информации о правилах предоставления муниципальной услуги.</w:t>
      </w:r>
    </w:p>
    <w:p w:rsidR="00C46D10" w:rsidRPr="008E46F1" w:rsidRDefault="00C46D10" w:rsidP="008E46F1">
      <w:pPr>
        <w:pStyle w:val="a7"/>
        <w:numPr>
          <w:ilvl w:val="0"/>
          <w:numId w:val="7"/>
        </w:numPr>
        <w:shd w:val="clear" w:color="auto" w:fill="auto"/>
        <w:tabs>
          <w:tab w:val="left" w:pos="1878"/>
        </w:tabs>
        <w:spacing w:line="20" w:lineRule="atLeast"/>
        <w:ind w:left="20" w:right="20" w:firstLine="720"/>
        <w:contextualSpacing/>
        <w:rPr>
          <w:sz w:val="28"/>
          <w:szCs w:val="28"/>
        </w:rPr>
      </w:pPr>
      <w:r w:rsidRPr="008E46F1">
        <w:rPr>
          <w:sz w:val="28"/>
          <w:szCs w:val="28"/>
        </w:rPr>
        <w:t>Передача результата административной процедуры осуществляется в порядке, предусмотренном подпунктом 3.2.2.</w:t>
      </w:r>
    </w:p>
    <w:p w:rsidR="00C46D10" w:rsidRPr="008E46F1" w:rsidRDefault="00C46D10" w:rsidP="008E46F1">
      <w:pPr>
        <w:pStyle w:val="a7"/>
        <w:numPr>
          <w:ilvl w:val="0"/>
          <w:numId w:val="7"/>
        </w:numPr>
        <w:shd w:val="clear" w:color="auto" w:fill="auto"/>
        <w:tabs>
          <w:tab w:val="left" w:pos="1825"/>
        </w:tabs>
        <w:spacing w:line="20" w:lineRule="atLeast"/>
        <w:ind w:left="20" w:right="20" w:firstLine="720"/>
        <w:contextualSpacing/>
        <w:rPr>
          <w:sz w:val="28"/>
          <w:szCs w:val="28"/>
        </w:rPr>
      </w:pPr>
      <w:r w:rsidRPr="008E46F1">
        <w:rPr>
          <w:sz w:val="28"/>
          <w:szCs w:val="28"/>
        </w:rPr>
        <w:lastRenderedPageBreak/>
        <w:t>Результат выполнения административной процедуры фиксируется:</w:t>
      </w:r>
    </w:p>
    <w:p w:rsidR="00C46D10" w:rsidRPr="008E46F1" w:rsidRDefault="00C46D10" w:rsidP="008E46F1">
      <w:pPr>
        <w:pStyle w:val="a7"/>
        <w:shd w:val="clear" w:color="auto" w:fill="auto"/>
        <w:spacing w:line="20" w:lineRule="atLeast"/>
        <w:ind w:left="20" w:right="20" w:firstLine="720"/>
        <w:contextualSpacing/>
        <w:rPr>
          <w:sz w:val="28"/>
          <w:szCs w:val="28"/>
        </w:rPr>
      </w:pPr>
      <w:r w:rsidRPr="008E46F1">
        <w:rPr>
          <w:sz w:val="28"/>
          <w:szCs w:val="28"/>
        </w:rPr>
        <w:t>почтовым отправлением, в случае обращения заявителя с использованием средств почтовой связи или на электронный адрес заявителя.</w:t>
      </w:r>
    </w:p>
    <w:p w:rsidR="00C46D10" w:rsidRPr="008E46F1" w:rsidRDefault="00C46D10" w:rsidP="008E46F1">
      <w:pPr>
        <w:pStyle w:val="10"/>
        <w:keepNext/>
        <w:keepLines/>
        <w:shd w:val="clear" w:color="auto" w:fill="auto"/>
        <w:spacing w:before="0" w:after="0" w:line="20" w:lineRule="atLeast"/>
        <w:ind w:right="20" w:firstLine="720"/>
        <w:contextualSpacing/>
        <w:jc w:val="both"/>
        <w:rPr>
          <w:sz w:val="28"/>
          <w:szCs w:val="28"/>
        </w:rPr>
      </w:pPr>
      <w:bookmarkStart w:id="10" w:name="bookmark10"/>
      <w:r w:rsidRPr="008E46F1">
        <w:rPr>
          <w:sz w:val="28"/>
          <w:szCs w:val="28"/>
        </w:rPr>
        <w:t>3.3. Описание административной процедуры «Подача заявления и документов, необходимых для предоставления муниципальной услуги, и прием заявления и документов».</w:t>
      </w:r>
      <w:bookmarkEnd w:id="10"/>
    </w:p>
    <w:p w:rsidR="00C46D10" w:rsidRPr="008E46F1" w:rsidRDefault="00C46D10" w:rsidP="008E46F1">
      <w:pPr>
        <w:pStyle w:val="a7"/>
        <w:numPr>
          <w:ilvl w:val="0"/>
          <w:numId w:val="8"/>
        </w:numPr>
        <w:shd w:val="clear" w:color="auto" w:fill="auto"/>
        <w:tabs>
          <w:tab w:val="left" w:pos="1488"/>
        </w:tabs>
        <w:spacing w:line="20" w:lineRule="atLeast"/>
        <w:ind w:firstLine="720"/>
        <w:contextualSpacing/>
        <w:rPr>
          <w:sz w:val="28"/>
          <w:szCs w:val="28"/>
        </w:rPr>
      </w:pPr>
      <w:r w:rsidRPr="008E46F1">
        <w:rPr>
          <w:sz w:val="28"/>
          <w:szCs w:val="28"/>
        </w:rPr>
        <w:t>Основанием для начала административной процедуры является</w:t>
      </w:r>
    </w:p>
    <w:p w:rsidR="00C46D10" w:rsidRPr="008E46F1" w:rsidRDefault="00C46D10" w:rsidP="008E46F1">
      <w:pPr>
        <w:pStyle w:val="a7"/>
        <w:shd w:val="clear" w:color="auto" w:fill="auto"/>
        <w:tabs>
          <w:tab w:val="left" w:leader="underscore" w:pos="3912"/>
        </w:tabs>
        <w:spacing w:line="20" w:lineRule="atLeast"/>
        <w:contextualSpacing/>
        <w:rPr>
          <w:sz w:val="28"/>
          <w:szCs w:val="28"/>
        </w:rPr>
      </w:pPr>
      <w:r w:rsidRPr="008E46F1">
        <w:rPr>
          <w:sz w:val="28"/>
          <w:szCs w:val="28"/>
        </w:rPr>
        <w:t>регистрация обращения заинтересованного лица с приложением комплекта документов, необходимых для оказания муниципальной услуги.</w:t>
      </w:r>
    </w:p>
    <w:p w:rsidR="00C46D10" w:rsidRPr="008E46F1" w:rsidRDefault="00C46D10" w:rsidP="008E46F1">
      <w:pPr>
        <w:pStyle w:val="a7"/>
        <w:shd w:val="clear" w:color="auto" w:fill="auto"/>
        <w:spacing w:line="20" w:lineRule="atLeast"/>
        <w:ind w:right="20" w:firstLine="720"/>
        <w:contextualSpacing/>
        <w:rPr>
          <w:sz w:val="28"/>
          <w:szCs w:val="28"/>
        </w:rPr>
      </w:pPr>
      <w:r w:rsidRPr="008E46F1">
        <w:rPr>
          <w:sz w:val="28"/>
          <w:szCs w:val="28"/>
        </w:rPr>
        <w:t>Заявление может быть направлено (представлено) в администрацию Жемчужинского сельского поселения Нижнегорского района Республики Крым  через многофункциональный центр.</w:t>
      </w:r>
    </w:p>
    <w:p w:rsidR="00C46D10" w:rsidRPr="008E46F1" w:rsidRDefault="00C46D10" w:rsidP="008E46F1">
      <w:pPr>
        <w:pStyle w:val="a7"/>
        <w:numPr>
          <w:ilvl w:val="0"/>
          <w:numId w:val="8"/>
        </w:numPr>
        <w:shd w:val="clear" w:color="auto" w:fill="auto"/>
        <w:tabs>
          <w:tab w:val="left" w:pos="1378"/>
        </w:tabs>
        <w:spacing w:line="20" w:lineRule="atLeast"/>
        <w:ind w:firstLine="720"/>
        <w:contextualSpacing/>
        <w:rPr>
          <w:sz w:val="28"/>
          <w:szCs w:val="28"/>
        </w:rPr>
      </w:pPr>
      <w:r w:rsidRPr="008E46F1">
        <w:rPr>
          <w:sz w:val="28"/>
          <w:szCs w:val="28"/>
        </w:rPr>
        <w:t>Заявление регистрируется в день поступления.</w:t>
      </w:r>
    </w:p>
    <w:p w:rsidR="00C46D10" w:rsidRPr="008E46F1" w:rsidRDefault="00C46D10" w:rsidP="008E46F1">
      <w:pPr>
        <w:pStyle w:val="a7"/>
        <w:numPr>
          <w:ilvl w:val="0"/>
          <w:numId w:val="8"/>
        </w:numPr>
        <w:shd w:val="clear" w:color="auto" w:fill="auto"/>
        <w:tabs>
          <w:tab w:val="left" w:pos="1421"/>
          <w:tab w:val="left" w:leader="underscore" w:pos="3845"/>
        </w:tabs>
        <w:spacing w:line="20" w:lineRule="atLeast"/>
        <w:ind w:firstLine="720"/>
        <w:contextualSpacing/>
        <w:rPr>
          <w:sz w:val="28"/>
          <w:szCs w:val="28"/>
        </w:rPr>
      </w:pPr>
      <w:r w:rsidRPr="008E46F1">
        <w:rPr>
          <w:sz w:val="28"/>
          <w:szCs w:val="28"/>
        </w:rPr>
        <w:t>Ведущий специалист администрации Жемчужинского сельского поселения Нижнегорского района Республики Крым направляет зарегистрированное заявление и документы на рассмотрение Главе администрации Жемчужинского сельского поселения Нижнегорского района Республики Крым  или лицу, исполняющему его обязанности.</w:t>
      </w:r>
    </w:p>
    <w:p w:rsidR="00C46D10" w:rsidRPr="008E46F1" w:rsidRDefault="00C46D10" w:rsidP="008E46F1">
      <w:pPr>
        <w:pStyle w:val="a7"/>
        <w:shd w:val="clear" w:color="auto" w:fill="auto"/>
        <w:spacing w:line="20" w:lineRule="atLeast"/>
        <w:ind w:right="20" w:firstLine="720"/>
        <w:contextualSpacing/>
        <w:rPr>
          <w:sz w:val="28"/>
          <w:szCs w:val="28"/>
        </w:rPr>
      </w:pPr>
      <w:r w:rsidRPr="008E46F1">
        <w:rPr>
          <w:sz w:val="28"/>
          <w:szCs w:val="28"/>
        </w:rPr>
        <w:t>Срок выполнения данного действия - один день с момента окончания предыдущей процедуры.</w:t>
      </w:r>
    </w:p>
    <w:p w:rsidR="00C46D10" w:rsidRPr="008E46F1" w:rsidRDefault="00C46D10" w:rsidP="008E46F1">
      <w:pPr>
        <w:pStyle w:val="a7"/>
        <w:numPr>
          <w:ilvl w:val="0"/>
          <w:numId w:val="8"/>
        </w:numPr>
        <w:shd w:val="clear" w:color="auto" w:fill="auto"/>
        <w:tabs>
          <w:tab w:val="left" w:pos="1464"/>
        </w:tabs>
        <w:spacing w:line="20" w:lineRule="atLeast"/>
        <w:ind w:firstLine="720"/>
        <w:contextualSpacing/>
        <w:rPr>
          <w:sz w:val="28"/>
          <w:szCs w:val="28"/>
        </w:rPr>
      </w:pPr>
      <w:r w:rsidRPr="008E46F1">
        <w:rPr>
          <w:sz w:val="28"/>
          <w:szCs w:val="28"/>
        </w:rPr>
        <w:t xml:space="preserve"> Глава администрации Жемчужинского сельского поселения Нижнегорского района Республики Крым рассматривает заявление и документы и направляет их ведущему специалисту по земельным и имущественным вопросам (Срок - 1 день).</w:t>
      </w:r>
    </w:p>
    <w:p w:rsidR="00C46D10" w:rsidRPr="008E46F1" w:rsidRDefault="00C46D10" w:rsidP="008E46F1">
      <w:pPr>
        <w:pStyle w:val="a7"/>
        <w:numPr>
          <w:ilvl w:val="0"/>
          <w:numId w:val="8"/>
        </w:numPr>
        <w:shd w:val="clear" w:color="auto" w:fill="auto"/>
        <w:tabs>
          <w:tab w:val="left" w:pos="1589"/>
        </w:tabs>
        <w:spacing w:line="20" w:lineRule="atLeast"/>
        <w:ind w:right="20" w:firstLine="720"/>
        <w:contextualSpacing/>
        <w:rPr>
          <w:sz w:val="28"/>
          <w:szCs w:val="28"/>
        </w:rPr>
      </w:pPr>
      <w:r w:rsidRPr="008E46F1">
        <w:rPr>
          <w:sz w:val="28"/>
          <w:szCs w:val="28"/>
        </w:rPr>
        <w:t>Ведущий специалист по земельным и имущественным вопросам рассматривает заявление и документы.</w:t>
      </w:r>
    </w:p>
    <w:p w:rsidR="00C46D10" w:rsidRPr="008E46F1" w:rsidRDefault="00C46D10" w:rsidP="008E46F1">
      <w:pPr>
        <w:pStyle w:val="a7"/>
        <w:numPr>
          <w:ilvl w:val="0"/>
          <w:numId w:val="8"/>
        </w:numPr>
        <w:shd w:val="clear" w:color="auto" w:fill="auto"/>
        <w:tabs>
          <w:tab w:val="left" w:pos="1584"/>
        </w:tabs>
        <w:spacing w:line="20" w:lineRule="atLeast"/>
        <w:ind w:right="20" w:firstLine="720"/>
        <w:contextualSpacing/>
        <w:rPr>
          <w:sz w:val="28"/>
          <w:szCs w:val="28"/>
        </w:rPr>
      </w:pPr>
      <w:r w:rsidRPr="008E46F1">
        <w:rPr>
          <w:sz w:val="28"/>
          <w:szCs w:val="28"/>
        </w:rPr>
        <w:t>При рассмотрении принятого заявления и представленных документов ведущий специалист по земельным и имущественным вопросам, являющийся ответственным исполнителем, проводит экспертизу представленных документов на их соответствие предъявляемым требованиям, нормативным правовым актам Российской Федерации, Республики Крым, внутренним нормативным актам администрации Жемчужинского сельского поселения Нижнегорского района Республики Крым.</w:t>
      </w:r>
    </w:p>
    <w:p w:rsidR="00C46D10" w:rsidRPr="008E46F1" w:rsidRDefault="00C46D10" w:rsidP="008E46F1">
      <w:pPr>
        <w:pStyle w:val="a7"/>
        <w:numPr>
          <w:ilvl w:val="0"/>
          <w:numId w:val="8"/>
        </w:numPr>
        <w:shd w:val="clear" w:color="auto" w:fill="auto"/>
        <w:tabs>
          <w:tab w:val="left" w:pos="1565"/>
        </w:tabs>
        <w:spacing w:line="20" w:lineRule="atLeast"/>
        <w:ind w:right="20" w:firstLine="720"/>
        <w:contextualSpacing/>
        <w:rPr>
          <w:sz w:val="28"/>
          <w:szCs w:val="28"/>
        </w:rPr>
      </w:pPr>
      <w:r w:rsidRPr="008E46F1">
        <w:rPr>
          <w:sz w:val="28"/>
          <w:szCs w:val="28"/>
        </w:rPr>
        <w:t>В случае</w:t>
      </w:r>
      <w:proofErr w:type="gramStart"/>
      <w:r w:rsidRPr="008E46F1">
        <w:rPr>
          <w:sz w:val="28"/>
          <w:szCs w:val="28"/>
        </w:rPr>
        <w:t>,</w:t>
      </w:r>
      <w:proofErr w:type="gramEnd"/>
      <w:r w:rsidRPr="008E46F1">
        <w:rPr>
          <w:sz w:val="28"/>
          <w:szCs w:val="28"/>
        </w:rPr>
        <w:t xml:space="preserve"> если документы, указанные в подпункте 2.6.1. Административного регламента, не представлены заявителем, ведущий специалист по земельным и имущественным вопросам, ответственный за предоставление муниципальной услуги в течение 2 рабочих дней формирует и направляет межведомственные запросы в органы, участвующие в предоставлении муниципальной услуги.</w:t>
      </w:r>
    </w:p>
    <w:p w:rsidR="00C46D10" w:rsidRPr="008E46F1" w:rsidRDefault="00C46D10" w:rsidP="008E46F1">
      <w:pPr>
        <w:pStyle w:val="a7"/>
        <w:shd w:val="clear" w:color="auto" w:fill="auto"/>
        <w:spacing w:line="20" w:lineRule="atLeast"/>
        <w:ind w:right="20" w:firstLine="720"/>
        <w:contextualSpacing/>
        <w:rPr>
          <w:sz w:val="28"/>
          <w:szCs w:val="28"/>
        </w:rPr>
      </w:pPr>
      <w:r w:rsidRPr="008E46F1">
        <w:rPr>
          <w:sz w:val="28"/>
          <w:szCs w:val="28"/>
        </w:rPr>
        <w:t xml:space="preserve">Межведомственные запросы направляются уполномоченным должностным лицом администрации ведущий специалист по земельным и имущественным вопросам  не позднее пяти рабочих дней, </w:t>
      </w:r>
      <w:proofErr w:type="gramStart"/>
      <w:r w:rsidRPr="008E46F1">
        <w:rPr>
          <w:sz w:val="28"/>
          <w:szCs w:val="28"/>
        </w:rPr>
        <w:t>с даты регистрации</w:t>
      </w:r>
      <w:proofErr w:type="gramEnd"/>
      <w:r w:rsidRPr="008E46F1">
        <w:rPr>
          <w:sz w:val="28"/>
          <w:szCs w:val="28"/>
        </w:rPr>
        <w:t xml:space="preserve"> заявления в администрации ведущий специалист по земельным и имущественным вопросам.</w:t>
      </w:r>
    </w:p>
    <w:p w:rsidR="00C46D10" w:rsidRPr="008E46F1" w:rsidRDefault="00C46D10" w:rsidP="008E46F1">
      <w:pPr>
        <w:pStyle w:val="a7"/>
        <w:shd w:val="clear" w:color="auto" w:fill="auto"/>
        <w:spacing w:line="20" w:lineRule="atLeast"/>
        <w:ind w:right="20" w:firstLine="720"/>
        <w:contextualSpacing/>
        <w:rPr>
          <w:sz w:val="28"/>
          <w:szCs w:val="28"/>
        </w:rPr>
      </w:pPr>
      <w:r w:rsidRPr="008E46F1">
        <w:rPr>
          <w:sz w:val="28"/>
          <w:szCs w:val="28"/>
        </w:rPr>
        <w:lastRenderedPageBreak/>
        <w:t xml:space="preserve">При предоставлении муниципальной услуги администраций ведущий специалист по земельным и имущественным вопросам осуществляется взаимодействие </w:t>
      </w:r>
      <w:proofErr w:type="gramStart"/>
      <w:r w:rsidRPr="008E46F1">
        <w:rPr>
          <w:sz w:val="28"/>
          <w:szCs w:val="28"/>
        </w:rPr>
        <w:t>с</w:t>
      </w:r>
      <w:proofErr w:type="gramEnd"/>
      <w:r w:rsidRPr="008E46F1">
        <w:rPr>
          <w:sz w:val="28"/>
          <w:szCs w:val="28"/>
        </w:rPr>
        <w:t>:</w:t>
      </w:r>
    </w:p>
    <w:p w:rsidR="00C46D10" w:rsidRPr="008E46F1" w:rsidRDefault="00C46D10" w:rsidP="008E46F1">
      <w:pPr>
        <w:pStyle w:val="a7"/>
        <w:shd w:val="clear" w:color="auto" w:fill="auto"/>
        <w:spacing w:line="20" w:lineRule="atLeast"/>
        <w:ind w:right="20" w:firstLine="720"/>
        <w:contextualSpacing/>
        <w:rPr>
          <w:sz w:val="28"/>
          <w:szCs w:val="28"/>
        </w:rPr>
      </w:pPr>
      <w:r w:rsidRPr="008E46F1">
        <w:rPr>
          <w:sz w:val="28"/>
          <w:szCs w:val="28"/>
        </w:rPr>
        <w:t>1) Государственным комитетом по государственной регистрации и кадастру Республики Крым по вопросам:</w:t>
      </w:r>
    </w:p>
    <w:p w:rsidR="00C46D10" w:rsidRPr="008E46F1" w:rsidRDefault="00C46D10" w:rsidP="008E46F1">
      <w:pPr>
        <w:pStyle w:val="a7"/>
        <w:numPr>
          <w:ilvl w:val="0"/>
          <w:numId w:val="3"/>
        </w:numPr>
        <w:shd w:val="clear" w:color="auto" w:fill="auto"/>
        <w:tabs>
          <w:tab w:val="left" w:pos="985"/>
        </w:tabs>
        <w:spacing w:line="20" w:lineRule="atLeast"/>
        <w:ind w:left="20" w:right="20" w:firstLine="720"/>
        <w:contextualSpacing/>
        <w:rPr>
          <w:sz w:val="28"/>
          <w:szCs w:val="28"/>
        </w:rPr>
      </w:pPr>
      <w:r w:rsidRPr="008E46F1">
        <w:rPr>
          <w:sz w:val="28"/>
          <w:szCs w:val="28"/>
        </w:rPr>
        <w:t>получения выписки из Единого государственного реестра прав на недвижимое имущество и сделок с ним о правах на земельный участок, находящийся в муниципальной собственности и объект недвижимости, расположенный на земельном участке, находящемся в муниципальной собственности - в течение 5 рабочих дней;</w:t>
      </w:r>
    </w:p>
    <w:p w:rsidR="00C46D10" w:rsidRPr="008E46F1" w:rsidRDefault="00C46D10" w:rsidP="008E46F1">
      <w:pPr>
        <w:pStyle w:val="a7"/>
        <w:shd w:val="clear" w:color="auto" w:fill="auto"/>
        <w:spacing w:line="20" w:lineRule="atLeast"/>
        <w:ind w:left="20" w:right="20" w:firstLine="720"/>
        <w:contextualSpacing/>
        <w:rPr>
          <w:sz w:val="28"/>
          <w:szCs w:val="28"/>
        </w:rPr>
      </w:pPr>
      <w:r w:rsidRPr="008E46F1">
        <w:rPr>
          <w:sz w:val="28"/>
          <w:szCs w:val="28"/>
        </w:rPr>
        <w:t>2) Управлением Федеральной налоговой службы по Республике Крым по вопросам:</w:t>
      </w:r>
    </w:p>
    <w:p w:rsidR="00C46D10" w:rsidRPr="008E46F1" w:rsidRDefault="00C46D10" w:rsidP="008E46F1">
      <w:pPr>
        <w:pStyle w:val="a7"/>
        <w:numPr>
          <w:ilvl w:val="0"/>
          <w:numId w:val="3"/>
        </w:numPr>
        <w:shd w:val="clear" w:color="auto" w:fill="auto"/>
        <w:tabs>
          <w:tab w:val="left" w:pos="1172"/>
        </w:tabs>
        <w:spacing w:line="20" w:lineRule="atLeast"/>
        <w:ind w:left="20" w:right="20" w:firstLine="720"/>
        <w:contextualSpacing/>
        <w:rPr>
          <w:sz w:val="28"/>
          <w:szCs w:val="28"/>
        </w:rPr>
      </w:pPr>
      <w:r w:rsidRPr="008E46F1">
        <w:rPr>
          <w:sz w:val="28"/>
          <w:szCs w:val="28"/>
        </w:rPr>
        <w:t>получения выписки из Единого государственного реестра юридических лиц - в течение 5 рабочих дней;</w:t>
      </w:r>
    </w:p>
    <w:p w:rsidR="00C46D10" w:rsidRPr="008E46F1" w:rsidRDefault="00C46D10" w:rsidP="008E46F1">
      <w:pPr>
        <w:pStyle w:val="a7"/>
        <w:numPr>
          <w:ilvl w:val="0"/>
          <w:numId w:val="3"/>
        </w:numPr>
        <w:shd w:val="clear" w:color="auto" w:fill="auto"/>
        <w:tabs>
          <w:tab w:val="left" w:pos="1162"/>
        </w:tabs>
        <w:spacing w:line="20" w:lineRule="atLeast"/>
        <w:ind w:left="20" w:right="20" w:firstLine="720"/>
        <w:contextualSpacing/>
        <w:rPr>
          <w:sz w:val="28"/>
          <w:szCs w:val="28"/>
        </w:rPr>
      </w:pPr>
      <w:r w:rsidRPr="008E46F1">
        <w:rPr>
          <w:sz w:val="28"/>
          <w:szCs w:val="28"/>
        </w:rPr>
        <w:t>получения выписки из Единого государственного реестра индивидуальных предпринимателей - в течение 5 рабочих дней.</w:t>
      </w:r>
    </w:p>
    <w:p w:rsidR="00C46D10" w:rsidRPr="008E46F1" w:rsidRDefault="00C46D10" w:rsidP="008E46F1">
      <w:pPr>
        <w:pStyle w:val="a7"/>
        <w:numPr>
          <w:ilvl w:val="0"/>
          <w:numId w:val="8"/>
        </w:numPr>
        <w:shd w:val="clear" w:color="auto" w:fill="auto"/>
        <w:tabs>
          <w:tab w:val="left" w:pos="1532"/>
        </w:tabs>
        <w:spacing w:line="20" w:lineRule="atLeast"/>
        <w:ind w:left="20" w:right="20" w:firstLine="720"/>
        <w:contextualSpacing/>
        <w:rPr>
          <w:sz w:val="28"/>
          <w:szCs w:val="28"/>
        </w:rPr>
      </w:pPr>
      <w:r w:rsidRPr="008E46F1">
        <w:rPr>
          <w:sz w:val="28"/>
          <w:szCs w:val="28"/>
        </w:rPr>
        <w:t>Если ведущий специалист по результатам рассмотрения заявления о предоставлении муниципальной услуги установлены, предусмотренные пунктом 2.8.2 настоящего Административного регламента основания для отказа в предоставлении муниципальной услуги, в течение 10 рабочих дней подготавливается отказ в предоставлении муниципальной услуги с указанием причины отказа. Данный порядок также действует в случае выявления противоречий, неточностей в представленных на рассмотрение документах, когда они могут повлиять на принятие решения об отказе в выполнении административного действия в связи с наличием установленных ограничений.</w:t>
      </w:r>
    </w:p>
    <w:p w:rsidR="00C46D10" w:rsidRPr="008E46F1" w:rsidRDefault="00C46D10" w:rsidP="008E46F1">
      <w:pPr>
        <w:pStyle w:val="a7"/>
        <w:numPr>
          <w:ilvl w:val="0"/>
          <w:numId w:val="8"/>
        </w:numPr>
        <w:shd w:val="clear" w:color="auto" w:fill="auto"/>
        <w:tabs>
          <w:tab w:val="left" w:pos="1657"/>
        </w:tabs>
        <w:spacing w:line="20" w:lineRule="atLeast"/>
        <w:ind w:left="20" w:right="20" w:firstLine="720"/>
        <w:contextualSpacing/>
        <w:rPr>
          <w:sz w:val="28"/>
          <w:szCs w:val="28"/>
        </w:rPr>
      </w:pPr>
      <w:proofErr w:type="gramStart"/>
      <w:r w:rsidRPr="008E46F1">
        <w:rPr>
          <w:sz w:val="28"/>
          <w:szCs w:val="28"/>
        </w:rPr>
        <w:t>Если представлен полный комплект документов и основания для отказа в выполнении административного действия отсутствуют, ответственный исполнитель в течение 2 рабочих дней подготавливает сведения об оценке земельного участка и расчет размера арендной платы (в случае подачи заявления на заключения договора аренды на земельный участок), в  администрации Жемчужинского сельского поселения Нижнегорского района Республики Крым (срок подготовки - 3 рабочих дня) и обеспечивает подготовку</w:t>
      </w:r>
      <w:proofErr w:type="gramEnd"/>
      <w:r w:rsidRPr="008E46F1">
        <w:rPr>
          <w:sz w:val="28"/>
          <w:szCs w:val="28"/>
        </w:rPr>
        <w:t xml:space="preserve">, согласование и подпись проекта распорядительного акта о предоставлении земельного участка </w:t>
      </w:r>
      <w:r w:rsidR="0077591B">
        <w:rPr>
          <w:sz w:val="28"/>
          <w:szCs w:val="28"/>
        </w:rPr>
        <w:t>в аренду с Главой администрации</w:t>
      </w:r>
      <w:r w:rsidRPr="008E46F1">
        <w:rPr>
          <w:sz w:val="28"/>
          <w:szCs w:val="28"/>
        </w:rPr>
        <w:t xml:space="preserve"> Жемчужинского сельского поселения Нижнег</w:t>
      </w:r>
      <w:r w:rsidR="0077591B">
        <w:rPr>
          <w:sz w:val="28"/>
          <w:szCs w:val="28"/>
        </w:rPr>
        <w:t xml:space="preserve">орского района Республики Крым </w:t>
      </w:r>
      <w:r w:rsidRPr="008E46F1">
        <w:rPr>
          <w:sz w:val="28"/>
          <w:szCs w:val="28"/>
        </w:rPr>
        <w:t>(Срок - 6 дней).</w:t>
      </w:r>
    </w:p>
    <w:p w:rsidR="00C46D10" w:rsidRPr="008E46F1" w:rsidRDefault="00C46D10" w:rsidP="008E46F1">
      <w:pPr>
        <w:pStyle w:val="a7"/>
        <w:numPr>
          <w:ilvl w:val="0"/>
          <w:numId w:val="8"/>
        </w:numPr>
        <w:shd w:val="clear" w:color="auto" w:fill="auto"/>
        <w:tabs>
          <w:tab w:val="left" w:pos="1710"/>
        </w:tabs>
        <w:spacing w:line="20" w:lineRule="atLeast"/>
        <w:ind w:left="20" w:right="20" w:firstLine="720"/>
        <w:contextualSpacing/>
        <w:rPr>
          <w:sz w:val="28"/>
          <w:szCs w:val="28"/>
        </w:rPr>
      </w:pPr>
      <w:r w:rsidRPr="008E46F1">
        <w:rPr>
          <w:sz w:val="28"/>
          <w:szCs w:val="28"/>
        </w:rPr>
        <w:t>В случае возврата проекта решения на доработку лицом, уполномоченным на его подписание, после устранения замечаний, выполняются действия пунктов 3.3.8. - 3.3.11 настоящего административного регламента. В случае наличия неустранимых замечаний осуществляется отказ в выполнении административного действия.</w:t>
      </w:r>
    </w:p>
    <w:p w:rsidR="00C46D10" w:rsidRPr="008E46F1" w:rsidRDefault="00C46D10" w:rsidP="008E46F1">
      <w:pPr>
        <w:pStyle w:val="a7"/>
        <w:numPr>
          <w:ilvl w:val="0"/>
          <w:numId w:val="8"/>
        </w:numPr>
        <w:shd w:val="clear" w:color="auto" w:fill="auto"/>
        <w:tabs>
          <w:tab w:val="left" w:pos="1810"/>
        </w:tabs>
        <w:spacing w:line="20" w:lineRule="atLeast"/>
        <w:ind w:left="20" w:right="20" w:firstLine="720"/>
        <w:contextualSpacing/>
        <w:rPr>
          <w:sz w:val="28"/>
          <w:szCs w:val="28"/>
        </w:rPr>
      </w:pPr>
      <w:r w:rsidRPr="008E46F1">
        <w:rPr>
          <w:sz w:val="28"/>
          <w:szCs w:val="28"/>
        </w:rPr>
        <w:t>Должностным лицом администрации Жемчужинского сельского поселения Нижнегорского района Республики Крым, ответственным за выполнение административной процедуры, является ведущий специалист.</w:t>
      </w:r>
    </w:p>
    <w:p w:rsidR="00C46D10" w:rsidRPr="008E46F1" w:rsidRDefault="00C46D10" w:rsidP="008E46F1">
      <w:pPr>
        <w:pStyle w:val="a7"/>
        <w:numPr>
          <w:ilvl w:val="0"/>
          <w:numId w:val="8"/>
        </w:numPr>
        <w:shd w:val="clear" w:color="auto" w:fill="auto"/>
        <w:tabs>
          <w:tab w:val="left" w:pos="1575"/>
        </w:tabs>
        <w:spacing w:line="20" w:lineRule="atLeast"/>
        <w:ind w:left="20" w:firstLine="720"/>
        <w:contextualSpacing/>
        <w:rPr>
          <w:sz w:val="28"/>
          <w:szCs w:val="28"/>
        </w:rPr>
      </w:pPr>
      <w:r w:rsidRPr="008E46F1">
        <w:rPr>
          <w:sz w:val="28"/>
          <w:szCs w:val="28"/>
        </w:rPr>
        <w:t>Результатом административной процедуры является:</w:t>
      </w:r>
    </w:p>
    <w:p w:rsidR="00C46D10" w:rsidRPr="008E46F1" w:rsidRDefault="00C46D10" w:rsidP="008E46F1">
      <w:pPr>
        <w:pStyle w:val="a7"/>
        <w:numPr>
          <w:ilvl w:val="0"/>
          <w:numId w:val="3"/>
        </w:numPr>
        <w:shd w:val="clear" w:color="auto" w:fill="auto"/>
        <w:tabs>
          <w:tab w:val="left" w:pos="1038"/>
        </w:tabs>
        <w:spacing w:line="20" w:lineRule="atLeast"/>
        <w:ind w:left="20" w:right="20" w:firstLine="720"/>
        <w:contextualSpacing/>
        <w:rPr>
          <w:sz w:val="28"/>
          <w:szCs w:val="28"/>
        </w:rPr>
      </w:pPr>
      <w:r w:rsidRPr="008E46F1">
        <w:rPr>
          <w:sz w:val="28"/>
          <w:szCs w:val="28"/>
        </w:rPr>
        <w:lastRenderedPageBreak/>
        <w:t>принятие распорядительного акта о предоставлении земельного участка в собственность, постоянное (бессрочное) пользование или в аренду в соответствии с законодательством Российской Федерации и законодательством Республики Крым;</w:t>
      </w:r>
    </w:p>
    <w:p w:rsidR="00C46D10" w:rsidRPr="008E46F1" w:rsidRDefault="00C46D10" w:rsidP="008E46F1">
      <w:pPr>
        <w:pStyle w:val="a7"/>
        <w:numPr>
          <w:ilvl w:val="0"/>
          <w:numId w:val="3"/>
        </w:numPr>
        <w:shd w:val="clear" w:color="auto" w:fill="auto"/>
        <w:tabs>
          <w:tab w:val="left" w:pos="898"/>
        </w:tabs>
        <w:spacing w:line="20" w:lineRule="atLeast"/>
        <w:ind w:left="20" w:firstLine="720"/>
        <w:contextualSpacing/>
        <w:rPr>
          <w:sz w:val="28"/>
          <w:szCs w:val="28"/>
        </w:rPr>
      </w:pPr>
      <w:r w:rsidRPr="008E46F1">
        <w:rPr>
          <w:sz w:val="28"/>
          <w:szCs w:val="28"/>
        </w:rPr>
        <w:t>мотивированный отказ в предоставлении муниципальной услуги.</w:t>
      </w:r>
    </w:p>
    <w:p w:rsidR="00C46D10" w:rsidRPr="008E46F1" w:rsidRDefault="00C46D10" w:rsidP="008E46F1">
      <w:pPr>
        <w:pStyle w:val="a7"/>
        <w:shd w:val="clear" w:color="auto" w:fill="auto"/>
        <w:spacing w:line="20" w:lineRule="atLeast"/>
        <w:ind w:left="20" w:firstLine="720"/>
        <w:contextualSpacing/>
        <w:rPr>
          <w:sz w:val="28"/>
          <w:szCs w:val="28"/>
        </w:rPr>
      </w:pPr>
      <w:r w:rsidRPr="008E46F1">
        <w:rPr>
          <w:sz w:val="28"/>
          <w:szCs w:val="28"/>
        </w:rPr>
        <w:t>3.3.14. Способом фиксации результата административной процедуры является документ, оформленный на бумажном носителе. Документу присваивается регистрационный номер с занесением данного номера в базу данных в порядке делопроизводства.</w:t>
      </w:r>
    </w:p>
    <w:p w:rsidR="00C46D10" w:rsidRPr="008E46F1" w:rsidRDefault="00C46D10" w:rsidP="008E46F1">
      <w:pPr>
        <w:pStyle w:val="20"/>
        <w:numPr>
          <w:ilvl w:val="0"/>
          <w:numId w:val="9"/>
        </w:numPr>
        <w:shd w:val="clear" w:color="auto" w:fill="auto"/>
        <w:tabs>
          <w:tab w:val="left" w:pos="1575"/>
        </w:tabs>
        <w:spacing w:after="0" w:line="20" w:lineRule="atLeast"/>
        <w:ind w:left="20" w:right="20" w:firstLine="720"/>
        <w:contextualSpacing/>
        <w:jc w:val="both"/>
        <w:rPr>
          <w:sz w:val="28"/>
          <w:szCs w:val="28"/>
        </w:rPr>
      </w:pPr>
      <w:r w:rsidRPr="008E46F1">
        <w:rPr>
          <w:sz w:val="28"/>
          <w:szCs w:val="28"/>
        </w:rPr>
        <w:t>Описание административной процедуры «Получение заявителем сведений о ходе выполнения заявления о предоставлении муниципальной услуги».</w:t>
      </w:r>
    </w:p>
    <w:p w:rsidR="00C46D10" w:rsidRPr="008E46F1" w:rsidRDefault="00C46D10" w:rsidP="008E46F1">
      <w:pPr>
        <w:pStyle w:val="a7"/>
        <w:numPr>
          <w:ilvl w:val="0"/>
          <w:numId w:val="10"/>
        </w:numPr>
        <w:shd w:val="clear" w:color="auto" w:fill="auto"/>
        <w:tabs>
          <w:tab w:val="left" w:pos="1503"/>
        </w:tabs>
        <w:spacing w:line="20" w:lineRule="atLeast"/>
        <w:ind w:left="20" w:right="20" w:firstLine="720"/>
        <w:contextualSpacing/>
        <w:rPr>
          <w:sz w:val="28"/>
          <w:szCs w:val="28"/>
        </w:rPr>
      </w:pPr>
      <w:r w:rsidRPr="008E46F1">
        <w:rPr>
          <w:sz w:val="28"/>
          <w:szCs w:val="28"/>
        </w:rPr>
        <w:t>Основанием для начала административной процедуры является обращение заявителя непосредственно к должностным лицам администрации Жемчужинского сельского поселения Нижнегорского района Республики Крым либо с использованием средств телефонной и почтовой связи или на электронный адрес заявителя.</w:t>
      </w:r>
    </w:p>
    <w:p w:rsidR="00C46D10" w:rsidRPr="008E46F1" w:rsidRDefault="00C46D10" w:rsidP="008E46F1">
      <w:pPr>
        <w:pStyle w:val="a7"/>
        <w:numPr>
          <w:ilvl w:val="0"/>
          <w:numId w:val="10"/>
        </w:numPr>
        <w:shd w:val="clear" w:color="auto" w:fill="auto"/>
        <w:tabs>
          <w:tab w:val="left" w:pos="1614"/>
        </w:tabs>
        <w:spacing w:line="20" w:lineRule="atLeast"/>
        <w:ind w:left="20" w:right="20" w:firstLine="720"/>
        <w:contextualSpacing/>
        <w:rPr>
          <w:sz w:val="28"/>
          <w:szCs w:val="28"/>
        </w:rPr>
      </w:pPr>
      <w:r w:rsidRPr="008E46F1">
        <w:rPr>
          <w:sz w:val="28"/>
          <w:szCs w:val="28"/>
        </w:rPr>
        <w:t>Интересующая заявителя информация о ходе выполнения заявления предоставляется заявителю должностным лицом администрации Жемчужинского сельского поселения Нижнегорского района Республики Крым  при обращении заявителя в администрацию лично, либо с использованием средств телефонной и почтовой связи.</w:t>
      </w:r>
    </w:p>
    <w:p w:rsidR="00C46D10" w:rsidRPr="008E46F1" w:rsidRDefault="00C46D10" w:rsidP="008E46F1">
      <w:pPr>
        <w:pStyle w:val="a7"/>
        <w:numPr>
          <w:ilvl w:val="0"/>
          <w:numId w:val="10"/>
        </w:numPr>
        <w:shd w:val="clear" w:color="auto" w:fill="auto"/>
        <w:tabs>
          <w:tab w:val="left" w:pos="1705"/>
        </w:tabs>
        <w:spacing w:line="20" w:lineRule="atLeast"/>
        <w:ind w:left="20" w:right="20" w:firstLine="720"/>
        <w:contextualSpacing/>
        <w:rPr>
          <w:sz w:val="28"/>
          <w:szCs w:val="28"/>
        </w:rPr>
      </w:pPr>
      <w:r w:rsidRPr="008E46F1">
        <w:rPr>
          <w:sz w:val="28"/>
          <w:szCs w:val="28"/>
        </w:rPr>
        <w:t>Должностным лицом администрации Жемчужинского сельского поселения Нижнегорского района Республики Крым, ответственным за выполнение административной процедуры, является ведущий специалист.</w:t>
      </w:r>
    </w:p>
    <w:p w:rsidR="00C46D10" w:rsidRPr="008E46F1" w:rsidRDefault="00C46D10" w:rsidP="008E46F1">
      <w:pPr>
        <w:pStyle w:val="a7"/>
        <w:numPr>
          <w:ilvl w:val="0"/>
          <w:numId w:val="10"/>
        </w:numPr>
        <w:shd w:val="clear" w:color="auto" w:fill="auto"/>
        <w:tabs>
          <w:tab w:val="left" w:pos="1532"/>
        </w:tabs>
        <w:spacing w:line="20" w:lineRule="atLeast"/>
        <w:ind w:left="20" w:right="20" w:firstLine="720"/>
        <w:contextualSpacing/>
        <w:rPr>
          <w:sz w:val="28"/>
          <w:szCs w:val="28"/>
        </w:rPr>
      </w:pPr>
      <w:r w:rsidRPr="008E46F1">
        <w:rPr>
          <w:sz w:val="28"/>
          <w:szCs w:val="28"/>
        </w:rPr>
        <w:t>Принятие решений данной административной процедурой не предусмотрено.</w:t>
      </w:r>
    </w:p>
    <w:p w:rsidR="00C46D10" w:rsidRPr="008E46F1" w:rsidRDefault="00C46D10" w:rsidP="008E46F1">
      <w:pPr>
        <w:pStyle w:val="a7"/>
        <w:numPr>
          <w:ilvl w:val="0"/>
          <w:numId w:val="10"/>
        </w:numPr>
        <w:shd w:val="clear" w:color="auto" w:fill="auto"/>
        <w:tabs>
          <w:tab w:val="left" w:pos="1854"/>
        </w:tabs>
        <w:spacing w:line="20" w:lineRule="atLeast"/>
        <w:ind w:left="20" w:right="20" w:firstLine="720"/>
        <w:contextualSpacing/>
        <w:rPr>
          <w:sz w:val="28"/>
          <w:szCs w:val="28"/>
        </w:rPr>
      </w:pPr>
      <w:r w:rsidRPr="008E46F1">
        <w:rPr>
          <w:sz w:val="28"/>
          <w:szCs w:val="28"/>
        </w:rPr>
        <w:t>Результатом административной процедуры является предоставление заявителю информации о ходе выполнения заявления.</w:t>
      </w:r>
    </w:p>
    <w:p w:rsidR="00C46D10" w:rsidRPr="008E46F1" w:rsidRDefault="00C46D10" w:rsidP="008E46F1">
      <w:pPr>
        <w:pStyle w:val="a7"/>
        <w:numPr>
          <w:ilvl w:val="0"/>
          <w:numId w:val="10"/>
        </w:numPr>
        <w:shd w:val="clear" w:color="auto" w:fill="auto"/>
        <w:tabs>
          <w:tab w:val="left" w:pos="1825"/>
        </w:tabs>
        <w:spacing w:line="20" w:lineRule="atLeast"/>
        <w:ind w:left="20" w:right="20" w:firstLine="720"/>
        <w:contextualSpacing/>
        <w:rPr>
          <w:sz w:val="28"/>
          <w:szCs w:val="28"/>
        </w:rPr>
      </w:pPr>
      <w:r w:rsidRPr="008E46F1">
        <w:rPr>
          <w:sz w:val="28"/>
          <w:szCs w:val="28"/>
        </w:rPr>
        <w:t>Результат выполнения административной процедуры фиксируется почтовым отправлением, в случае обращения заявителя с использованием средств почтовой связи или на электронный адрес заявителя.</w:t>
      </w:r>
    </w:p>
    <w:p w:rsidR="00C46D10" w:rsidRPr="008E46F1" w:rsidRDefault="00C46D10" w:rsidP="008E46F1">
      <w:pPr>
        <w:pStyle w:val="20"/>
        <w:numPr>
          <w:ilvl w:val="0"/>
          <w:numId w:val="9"/>
        </w:numPr>
        <w:shd w:val="clear" w:color="auto" w:fill="auto"/>
        <w:tabs>
          <w:tab w:val="left" w:pos="1273"/>
        </w:tabs>
        <w:spacing w:after="0" w:line="20" w:lineRule="atLeast"/>
        <w:ind w:left="20" w:right="20" w:firstLine="720"/>
        <w:contextualSpacing/>
        <w:jc w:val="both"/>
        <w:rPr>
          <w:sz w:val="28"/>
          <w:szCs w:val="28"/>
        </w:rPr>
      </w:pPr>
      <w:r w:rsidRPr="008E46F1">
        <w:rPr>
          <w:sz w:val="28"/>
          <w:szCs w:val="28"/>
        </w:rPr>
        <w:t>Взаимодействие администрации Жемчужинского сельского поселения Нижнегорского района Республики Крым с иными организациями, участвующими в предоставлении муниципальной услуги, в том числе порядок и условия такого взаимодействия.</w:t>
      </w:r>
    </w:p>
    <w:p w:rsidR="00C46D10" w:rsidRPr="008E46F1" w:rsidRDefault="00C46D10" w:rsidP="008E46F1">
      <w:pPr>
        <w:pStyle w:val="a7"/>
        <w:shd w:val="clear" w:color="auto" w:fill="auto"/>
        <w:spacing w:line="20" w:lineRule="atLeast"/>
        <w:ind w:left="20" w:right="20" w:firstLine="720"/>
        <w:contextualSpacing/>
        <w:rPr>
          <w:sz w:val="28"/>
          <w:szCs w:val="28"/>
        </w:rPr>
      </w:pPr>
      <w:r w:rsidRPr="008E46F1">
        <w:rPr>
          <w:sz w:val="28"/>
          <w:szCs w:val="28"/>
        </w:rPr>
        <w:t>Порядок направления межведомственных запросов, а также состав информации, которая необходима для оказания муниципальной услуги, определяются технологической картой межведомственного взаимодействия муниципальной услуги, согласованной администрацией Жемчужинского сельского поселения Нижнегорского района Республики Крым  с соответствующим государственным органом, участвующим в предоставлении муниципальной услуги.</w:t>
      </w:r>
    </w:p>
    <w:p w:rsidR="00C46D10" w:rsidRPr="008E46F1" w:rsidRDefault="00C46D10" w:rsidP="008E46F1">
      <w:pPr>
        <w:pStyle w:val="a7"/>
        <w:shd w:val="clear" w:color="auto" w:fill="auto"/>
        <w:spacing w:line="20" w:lineRule="atLeast"/>
        <w:ind w:left="20" w:right="20" w:firstLine="720"/>
        <w:contextualSpacing/>
        <w:rPr>
          <w:sz w:val="28"/>
          <w:szCs w:val="28"/>
        </w:rPr>
      </w:pPr>
      <w:r w:rsidRPr="008E46F1">
        <w:rPr>
          <w:sz w:val="28"/>
          <w:szCs w:val="28"/>
        </w:rPr>
        <w:t xml:space="preserve">При предоставлении муниципальной услуги администрацией Жемчужинского сельского поселения Нижнегорского района Республики Крым  осуществляется взаимодействие </w:t>
      </w:r>
      <w:proofErr w:type="gramStart"/>
      <w:r w:rsidRPr="008E46F1">
        <w:rPr>
          <w:sz w:val="28"/>
          <w:szCs w:val="28"/>
        </w:rPr>
        <w:t>с</w:t>
      </w:r>
      <w:proofErr w:type="gramEnd"/>
      <w:r w:rsidRPr="008E46F1">
        <w:rPr>
          <w:sz w:val="28"/>
          <w:szCs w:val="28"/>
        </w:rPr>
        <w:t>:</w:t>
      </w:r>
    </w:p>
    <w:p w:rsidR="00C46D10" w:rsidRPr="008E46F1" w:rsidRDefault="00C46D10" w:rsidP="008E46F1">
      <w:pPr>
        <w:pStyle w:val="a7"/>
        <w:shd w:val="clear" w:color="auto" w:fill="auto"/>
        <w:spacing w:line="20" w:lineRule="atLeast"/>
        <w:ind w:left="20" w:right="20" w:firstLine="720"/>
        <w:contextualSpacing/>
        <w:rPr>
          <w:sz w:val="28"/>
          <w:szCs w:val="28"/>
        </w:rPr>
      </w:pPr>
      <w:r w:rsidRPr="008E46F1">
        <w:rPr>
          <w:sz w:val="28"/>
          <w:szCs w:val="28"/>
        </w:rPr>
        <w:lastRenderedPageBreak/>
        <w:t>1) Государственным комитетом по государственной регистрации и кадастру Республики Крым по вопросам:</w:t>
      </w:r>
    </w:p>
    <w:p w:rsidR="00C46D10" w:rsidRPr="008E46F1" w:rsidRDefault="00C46D10" w:rsidP="008E46F1">
      <w:pPr>
        <w:pStyle w:val="a7"/>
        <w:numPr>
          <w:ilvl w:val="0"/>
          <w:numId w:val="3"/>
        </w:numPr>
        <w:shd w:val="clear" w:color="auto" w:fill="auto"/>
        <w:tabs>
          <w:tab w:val="left" w:pos="980"/>
        </w:tabs>
        <w:spacing w:line="20" w:lineRule="atLeast"/>
        <w:ind w:left="20" w:right="20" w:firstLine="720"/>
        <w:contextualSpacing/>
        <w:rPr>
          <w:sz w:val="28"/>
          <w:szCs w:val="28"/>
        </w:rPr>
      </w:pPr>
      <w:r w:rsidRPr="008E46F1">
        <w:rPr>
          <w:sz w:val="28"/>
          <w:szCs w:val="28"/>
        </w:rPr>
        <w:t>получения выписки из Единого государственного реестра прав на недвижимое имущество и сделок с ним о правах на земельный участок, находящийся в муниципальной собственности и объект недвижимости, расположенный на земельном участке, находящемся в муниципальной собственности;</w:t>
      </w:r>
    </w:p>
    <w:p w:rsidR="00C46D10" w:rsidRPr="008E46F1" w:rsidRDefault="00C46D10" w:rsidP="008E46F1">
      <w:pPr>
        <w:pStyle w:val="a7"/>
        <w:shd w:val="clear" w:color="auto" w:fill="auto"/>
        <w:spacing w:line="20" w:lineRule="atLeast"/>
        <w:ind w:left="20" w:right="20" w:firstLine="720"/>
        <w:contextualSpacing/>
        <w:rPr>
          <w:sz w:val="28"/>
          <w:szCs w:val="28"/>
        </w:rPr>
      </w:pPr>
      <w:r w:rsidRPr="008E46F1">
        <w:rPr>
          <w:sz w:val="28"/>
          <w:szCs w:val="28"/>
        </w:rPr>
        <w:t>2) Управлением Федеральной налоговой службы по Республике Крым по вопросам:</w:t>
      </w:r>
    </w:p>
    <w:p w:rsidR="00C46D10" w:rsidRPr="008E46F1" w:rsidRDefault="00C46D10" w:rsidP="008E46F1">
      <w:pPr>
        <w:pStyle w:val="a7"/>
        <w:numPr>
          <w:ilvl w:val="0"/>
          <w:numId w:val="3"/>
        </w:numPr>
        <w:shd w:val="clear" w:color="auto" w:fill="auto"/>
        <w:tabs>
          <w:tab w:val="left" w:pos="1172"/>
        </w:tabs>
        <w:spacing w:line="20" w:lineRule="atLeast"/>
        <w:ind w:left="20" w:right="20" w:firstLine="720"/>
        <w:contextualSpacing/>
        <w:rPr>
          <w:sz w:val="28"/>
          <w:szCs w:val="28"/>
        </w:rPr>
      </w:pPr>
      <w:r w:rsidRPr="008E46F1">
        <w:rPr>
          <w:sz w:val="28"/>
          <w:szCs w:val="28"/>
        </w:rPr>
        <w:t>получения выписки из Единого государственного реестра юридических лиц - в течение 5 рабочих дней;</w:t>
      </w:r>
    </w:p>
    <w:p w:rsidR="00C46D10" w:rsidRPr="008E46F1" w:rsidRDefault="00C46D10" w:rsidP="008E46F1">
      <w:pPr>
        <w:pStyle w:val="a7"/>
        <w:numPr>
          <w:ilvl w:val="0"/>
          <w:numId w:val="3"/>
        </w:numPr>
        <w:shd w:val="clear" w:color="auto" w:fill="auto"/>
        <w:tabs>
          <w:tab w:val="left" w:pos="1162"/>
        </w:tabs>
        <w:spacing w:line="20" w:lineRule="atLeast"/>
        <w:ind w:left="20" w:right="20" w:firstLine="720"/>
        <w:contextualSpacing/>
        <w:rPr>
          <w:sz w:val="28"/>
          <w:szCs w:val="28"/>
        </w:rPr>
      </w:pPr>
      <w:r w:rsidRPr="008E46F1">
        <w:rPr>
          <w:sz w:val="28"/>
          <w:szCs w:val="28"/>
        </w:rPr>
        <w:t>получения выписки из Единого государственного реестра индивидуальных предпринимателей.</w:t>
      </w:r>
    </w:p>
    <w:p w:rsidR="00C46D10" w:rsidRPr="008E46F1" w:rsidRDefault="00C46D10" w:rsidP="008E46F1">
      <w:pPr>
        <w:pStyle w:val="a7"/>
        <w:shd w:val="clear" w:color="auto" w:fill="auto"/>
        <w:spacing w:line="20" w:lineRule="atLeast"/>
        <w:ind w:left="20" w:right="20" w:firstLine="720"/>
        <w:contextualSpacing/>
        <w:rPr>
          <w:sz w:val="28"/>
          <w:szCs w:val="28"/>
        </w:rPr>
      </w:pPr>
      <w:r w:rsidRPr="008E46F1">
        <w:rPr>
          <w:sz w:val="28"/>
          <w:szCs w:val="28"/>
        </w:rPr>
        <w:t>Запрос должен быть оформлен по рекомендуемой форме согласно приложению № 4.</w:t>
      </w:r>
    </w:p>
    <w:p w:rsidR="00C46D10" w:rsidRPr="008E46F1" w:rsidRDefault="00C46D10" w:rsidP="008E46F1">
      <w:pPr>
        <w:pStyle w:val="10"/>
        <w:keepNext/>
        <w:keepLines/>
        <w:numPr>
          <w:ilvl w:val="0"/>
          <w:numId w:val="9"/>
        </w:numPr>
        <w:shd w:val="clear" w:color="auto" w:fill="auto"/>
        <w:tabs>
          <w:tab w:val="left" w:pos="1230"/>
        </w:tabs>
        <w:spacing w:before="0" w:after="0" w:line="20" w:lineRule="atLeast"/>
        <w:ind w:left="20" w:right="20" w:firstLine="720"/>
        <w:contextualSpacing/>
        <w:jc w:val="both"/>
        <w:rPr>
          <w:sz w:val="28"/>
          <w:szCs w:val="28"/>
        </w:rPr>
      </w:pPr>
      <w:bookmarkStart w:id="11" w:name="bookmark11"/>
      <w:r w:rsidRPr="008E46F1">
        <w:rPr>
          <w:sz w:val="28"/>
          <w:szCs w:val="28"/>
        </w:rPr>
        <w:t>Описание административной процедуры «Подготовка договора аренды земельного участка».</w:t>
      </w:r>
      <w:bookmarkEnd w:id="11"/>
    </w:p>
    <w:p w:rsidR="00C46D10" w:rsidRPr="008E46F1" w:rsidRDefault="00C46D10" w:rsidP="008E46F1">
      <w:pPr>
        <w:pStyle w:val="a7"/>
        <w:numPr>
          <w:ilvl w:val="0"/>
          <w:numId w:val="11"/>
        </w:numPr>
        <w:shd w:val="clear" w:color="auto" w:fill="auto"/>
        <w:tabs>
          <w:tab w:val="left" w:pos="1911"/>
        </w:tabs>
        <w:spacing w:line="20" w:lineRule="atLeast"/>
        <w:ind w:left="20" w:right="20" w:firstLine="720"/>
        <w:contextualSpacing/>
        <w:rPr>
          <w:sz w:val="28"/>
          <w:szCs w:val="28"/>
        </w:rPr>
      </w:pPr>
      <w:r w:rsidRPr="008E46F1">
        <w:rPr>
          <w:sz w:val="28"/>
          <w:szCs w:val="28"/>
        </w:rPr>
        <w:t>Юридическими фактами, инициирующими начало административной процедуры, является принятие распорядительного акта о предоставлении земельного участка в аренду.</w:t>
      </w:r>
    </w:p>
    <w:p w:rsidR="00C46D10" w:rsidRPr="008E46F1" w:rsidRDefault="00C46D10" w:rsidP="008E46F1">
      <w:pPr>
        <w:pStyle w:val="a7"/>
        <w:numPr>
          <w:ilvl w:val="0"/>
          <w:numId w:val="11"/>
        </w:numPr>
        <w:shd w:val="clear" w:color="auto" w:fill="auto"/>
        <w:tabs>
          <w:tab w:val="left" w:pos="1532"/>
        </w:tabs>
        <w:spacing w:line="20" w:lineRule="atLeast"/>
        <w:ind w:left="20" w:right="20" w:firstLine="720"/>
        <w:contextualSpacing/>
        <w:rPr>
          <w:sz w:val="28"/>
          <w:szCs w:val="28"/>
        </w:rPr>
      </w:pPr>
      <w:r w:rsidRPr="008E46F1">
        <w:rPr>
          <w:sz w:val="28"/>
          <w:szCs w:val="28"/>
        </w:rPr>
        <w:t>Ведущий специалист обеспечивает подготовку проекта договора аренды земельного участка (далее - договор) и акта приема-передачи земельного участка. (Срок - 5 дней).</w:t>
      </w:r>
    </w:p>
    <w:p w:rsidR="00C46D10" w:rsidRPr="008E46F1" w:rsidRDefault="00C46D10" w:rsidP="008E46F1">
      <w:pPr>
        <w:pStyle w:val="a7"/>
        <w:numPr>
          <w:ilvl w:val="0"/>
          <w:numId w:val="11"/>
        </w:numPr>
        <w:shd w:val="clear" w:color="auto" w:fill="auto"/>
        <w:tabs>
          <w:tab w:val="left" w:pos="1489"/>
        </w:tabs>
        <w:spacing w:line="20" w:lineRule="atLeast"/>
        <w:ind w:left="20" w:right="20" w:firstLine="720"/>
        <w:contextualSpacing/>
        <w:rPr>
          <w:sz w:val="28"/>
          <w:szCs w:val="28"/>
        </w:rPr>
      </w:pPr>
      <w:r w:rsidRPr="008E46F1">
        <w:rPr>
          <w:sz w:val="28"/>
          <w:szCs w:val="28"/>
        </w:rPr>
        <w:t>Ответственный исполнитель обеспечивает согласование проекта договора и акта приема-передачи с Главой администрации Сельского поселения. (Срок - 3 дня).</w:t>
      </w:r>
    </w:p>
    <w:p w:rsidR="00C46D10" w:rsidRPr="008E46F1" w:rsidRDefault="00C46D10" w:rsidP="008E46F1">
      <w:pPr>
        <w:pStyle w:val="a7"/>
        <w:numPr>
          <w:ilvl w:val="0"/>
          <w:numId w:val="11"/>
        </w:numPr>
        <w:shd w:val="clear" w:color="auto" w:fill="auto"/>
        <w:tabs>
          <w:tab w:val="left" w:pos="1479"/>
        </w:tabs>
        <w:spacing w:line="20" w:lineRule="atLeast"/>
        <w:ind w:left="20" w:right="20" w:firstLine="720"/>
        <w:contextualSpacing/>
        <w:rPr>
          <w:sz w:val="28"/>
          <w:szCs w:val="28"/>
        </w:rPr>
      </w:pPr>
      <w:r w:rsidRPr="008E46F1">
        <w:rPr>
          <w:sz w:val="28"/>
          <w:szCs w:val="28"/>
        </w:rPr>
        <w:t>Ответственный исполнитель направляет на согласование проект договора и акта приема-передачи заявителю. (Срок - 3 дня).</w:t>
      </w:r>
    </w:p>
    <w:p w:rsidR="00C46D10" w:rsidRPr="008E46F1" w:rsidRDefault="00C46D10" w:rsidP="008E46F1">
      <w:pPr>
        <w:pStyle w:val="a7"/>
        <w:numPr>
          <w:ilvl w:val="0"/>
          <w:numId w:val="11"/>
        </w:numPr>
        <w:shd w:val="clear" w:color="auto" w:fill="auto"/>
        <w:tabs>
          <w:tab w:val="left" w:pos="1580"/>
        </w:tabs>
        <w:spacing w:line="20" w:lineRule="atLeast"/>
        <w:ind w:left="20" w:right="20" w:firstLine="720"/>
        <w:contextualSpacing/>
        <w:rPr>
          <w:sz w:val="28"/>
          <w:szCs w:val="28"/>
        </w:rPr>
      </w:pPr>
      <w:r w:rsidRPr="008E46F1">
        <w:rPr>
          <w:sz w:val="28"/>
          <w:szCs w:val="28"/>
        </w:rPr>
        <w:t>Ответственный исполнитель передает согласованный проект договора и акта приема-передачи на подпись Главе администрации Жемчужинского сельского поселения Нижнег</w:t>
      </w:r>
      <w:r w:rsidR="0077591B">
        <w:rPr>
          <w:sz w:val="28"/>
          <w:szCs w:val="28"/>
        </w:rPr>
        <w:t xml:space="preserve">орского района Республики Крым </w:t>
      </w:r>
      <w:r w:rsidRPr="008E46F1">
        <w:rPr>
          <w:sz w:val="28"/>
          <w:szCs w:val="28"/>
        </w:rPr>
        <w:t>(Срок - 1 день).</w:t>
      </w:r>
    </w:p>
    <w:p w:rsidR="00C46D10" w:rsidRPr="008E46F1" w:rsidRDefault="00C46D10" w:rsidP="008E46F1">
      <w:pPr>
        <w:pStyle w:val="a7"/>
        <w:numPr>
          <w:ilvl w:val="0"/>
          <w:numId w:val="11"/>
        </w:numPr>
        <w:shd w:val="clear" w:color="auto" w:fill="auto"/>
        <w:tabs>
          <w:tab w:val="left" w:pos="1474"/>
        </w:tabs>
        <w:spacing w:line="20" w:lineRule="atLeast"/>
        <w:ind w:left="20" w:right="20" w:firstLine="720"/>
        <w:contextualSpacing/>
        <w:rPr>
          <w:sz w:val="28"/>
          <w:szCs w:val="28"/>
        </w:rPr>
      </w:pPr>
      <w:r w:rsidRPr="008E46F1">
        <w:rPr>
          <w:sz w:val="28"/>
          <w:szCs w:val="28"/>
        </w:rPr>
        <w:t>В случае возврата проекта договора и акта приема-передачи на доработку лицом, уполномоченным на его подписание, после устранения замечаний, выполняются действия пункта 3.6.2 - 3.6.5 настоящего административного регламента.</w:t>
      </w:r>
    </w:p>
    <w:p w:rsidR="00C46D10" w:rsidRPr="008E46F1" w:rsidRDefault="00C46D10" w:rsidP="008E46F1">
      <w:pPr>
        <w:pStyle w:val="a7"/>
        <w:numPr>
          <w:ilvl w:val="0"/>
          <w:numId w:val="11"/>
        </w:numPr>
        <w:shd w:val="clear" w:color="auto" w:fill="auto"/>
        <w:tabs>
          <w:tab w:val="left" w:pos="1695"/>
        </w:tabs>
        <w:spacing w:line="20" w:lineRule="atLeast"/>
        <w:ind w:left="20" w:right="20" w:firstLine="720"/>
        <w:contextualSpacing/>
        <w:rPr>
          <w:sz w:val="28"/>
          <w:szCs w:val="28"/>
        </w:rPr>
      </w:pPr>
      <w:r w:rsidRPr="008E46F1">
        <w:rPr>
          <w:sz w:val="28"/>
          <w:szCs w:val="28"/>
        </w:rPr>
        <w:t>Должностным лицом администрации Жемчужинского сельского поселения Нижнегорского района Республики Крым, ответственными за выполнение административной процедуры, является ведущий специалист.</w:t>
      </w:r>
    </w:p>
    <w:p w:rsidR="00C46D10" w:rsidRPr="008E46F1" w:rsidRDefault="00C46D10" w:rsidP="008E46F1">
      <w:pPr>
        <w:pStyle w:val="a7"/>
        <w:numPr>
          <w:ilvl w:val="0"/>
          <w:numId w:val="11"/>
        </w:numPr>
        <w:shd w:val="clear" w:color="auto" w:fill="auto"/>
        <w:tabs>
          <w:tab w:val="left" w:pos="1470"/>
        </w:tabs>
        <w:spacing w:line="20" w:lineRule="atLeast"/>
        <w:ind w:left="20" w:right="20" w:firstLine="720"/>
        <w:contextualSpacing/>
        <w:rPr>
          <w:sz w:val="28"/>
          <w:szCs w:val="28"/>
        </w:rPr>
      </w:pPr>
      <w:r w:rsidRPr="008E46F1">
        <w:rPr>
          <w:sz w:val="28"/>
          <w:szCs w:val="28"/>
        </w:rPr>
        <w:t>Результатом административной процедуры является заключение администрацией Жемчужинского сельского поселения Нижнегорского района Республики Крым договора, оформленного на бумажном носителе в трех экземплярах.</w:t>
      </w:r>
    </w:p>
    <w:p w:rsidR="00C46D10" w:rsidRPr="008E46F1" w:rsidRDefault="00C46D10" w:rsidP="008E46F1">
      <w:pPr>
        <w:pStyle w:val="10"/>
        <w:keepNext/>
        <w:keepLines/>
        <w:numPr>
          <w:ilvl w:val="0"/>
          <w:numId w:val="9"/>
        </w:numPr>
        <w:shd w:val="clear" w:color="auto" w:fill="auto"/>
        <w:tabs>
          <w:tab w:val="left" w:pos="1575"/>
        </w:tabs>
        <w:spacing w:before="0" w:after="0" w:line="20" w:lineRule="atLeast"/>
        <w:ind w:left="20" w:right="20" w:firstLine="720"/>
        <w:contextualSpacing/>
        <w:jc w:val="both"/>
        <w:rPr>
          <w:sz w:val="28"/>
          <w:szCs w:val="28"/>
        </w:rPr>
      </w:pPr>
      <w:bookmarkStart w:id="12" w:name="bookmark12"/>
      <w:r w:rsidRPr="008E46F1">
        <w:rPr>
          <w:sz w:val="28"/>
          <w:szCs w:val="28"/>
        </w:rPr>
        <w:lastRenderedPageBreak/>
        <w:t>Описание административной процедуры «Получение заявителем результата предоставления муниципальной услуги».</w:t>
      </w:r>
      <w:bookmarkEnd w:id="12"/>
    </w:p>
    <w:p w:rsidR="00C46D10" w:rsidRPr="008E46F1" w:rsidRDefault="00C46D10" w:rsidP="008E46F1">
      <w:pPr>
        <w:pStyle w:val="a7"/>
        <w:shd w:val="clear" w:color="auto" w:fill="auto"/>
        <w:spacing w:line="20" w:lineRule="atLeast"/>
        <w:ind w:left="20" w:right="20" w:firstLine="720"/>
        <w:contextualSpacing/>
        <w:rPr>
          <w:sz w:val="28"/>
          <w:szCs w:val="28"/>
        </w:rPr>
      </w:pPr>
      <w:r w:rsidRPr="008E46F1">
        <w:rPr>
          <w:sz w:val="28"/>
          <w:szCs w:val="28"/>
        </w:rPr>
        <w:t>3.7.1. Основанием для начала административной процедуры является принятие распорядительного акта о предоставлении земельного участка в собственность, постоянное (бессрочное) пользование или подготовка договора аренды земельного участка либо отказ в предоставлении муниципальной услуги.</w:t>
      </w:r>
    </w:p>
    <w:p w:rsidR="00C46D10" w:rsidRPr="008E46F1" w:rsidRDefault="00C46D10" w:rsidP="008E46F1">
      <w:pPr>
        <w:pStyle w:val="a7"/>
        <w:numPr>
          <w:ilvl w:val="0"/>
          <w:numId w:val="12"/>
        </w:numPr>
        <w:shd w:val="clear" w:color="auto" w:fill="auto"/>
        <w:tabs>
          <w:tab w:val="left" w:pos="1498"/>
        </w:tabs>
        <w:spacing w:line="20" w:lineRule="atLeast"/>
        <w:ind w:left="20" w:right="20" w:firstLine="720"/>
        <w:contextualSpacing/>
        <w:rPr>
          <w:sz w:val="28"/>
          <w:szCs w:val="28"/>
        </w:rPr>
      </w:pPr>
      <w:r w:rsidRPr="008E46F1">
        <w:rPr>
          <w:sz w:val="28"/>
          <w:szCs w:val="28"/>
        </w:rPr>
        <w:t>Результат предоставления муниципальной услуги либо отказ в предоставлении муниципальной услуги в течение 10 рабочих дней направляется заявителю лично.</w:t>
      </w:r>
    </w:p>
    <w:p w:rsidR="00C46D10" w:rsidRPr="008E46F1" w:rsidRDefault="00C46D10" w:rsidP="008E46F1">
      <w:pPr>
        <w:pStyle w:val="a7"/>
        <w:numPr>
          <w:ilvl w:val="0"/>
          <w:numId w:val="12"/>
        </w:numPr>
        <w:shd w:val="clear" w:color="auto" w:fill="auto"/>
        <w:tabs>
          <w:tab w:val="left" w:pos="1705"/>
        </w:tabs>
        <w:spacing w:line="20" w:lineRule="atLeast"/>
        <w:ind w:left="20" w:right="20" w:firstLine="720"/>
        <w:contextualSpacing/>
        <w:rPr>
          <w:sz w:val="28"/>
          <w:szCs w:val="28"/>
        </w:rPr>
      </w:pPr>
      <w:r w:rsidRPr="008E46F1">
        <w:rPr>
          <w:sz w:val="28"/>
          <w:szCs w:val="28"/>
        </w:rPr>
        <w:t>Должностным лицом администрации Жемчужинского сельского поселения Нижнегорского района Республики Крым, ответственным за выполнение административной процедуры, является ведущий специалист по земельным и имущественным вопросам.</w:t>
      </w:r>
    </w:p>
    <w:p w:rsidR="00C46D10" w:rsidRPr="008E46F1" w:rsidRDefault="00C46D10" w:rsidP="008E46F1">
      <w:pPr>
        <w:pStyle w:val="a7"/>
        <w:numPr>
          <w:ilvl w:val="0"/>
          <w:numId w:val="12"/>
        </w:numPr>
        <w:shd w:val="clear" w:color="auto" w:fill="auto"/>
        <w:tabs>
          <w:tab w:val="left" w:pos="1460"/>
        </w:tabs>
        <w:spacing w:after="341" w:line="20" w:lineRule="atLeast"/>
        <w:ind w:left="20" w:right="20" w:firstLine="720"/>
        <w:contextualSpacing/>
        <w:rPr>
          <w:sz w:val="28"/>
          <w:szCs w:val="28"/>
        </w:rPr>
      </w:pPr>
      <w:r w:rsidRPr="008E46F1">
        <w:rPr>
          <w:sz w:val="28"/>
          <w:szCs w:val="28"/>
        </w:rPr>
        <w:t>Результатом административной процедуры является направление заявителю результата предоставления муниципальной услуги либо отказа в предоставлении муниципальной услуги.</w:t>
      </w:r>
    </w:p>
    <w:p w:rsidR="00C46D10" w:rsidRDefault="00C46D10" w:rsidP="008E46F1">
      <w:pPr>
        <w:pStyle w:val="20"/>
        <w:shd w:val="clear" w:color="auto" w:fill="auto"/>
        <w:spacing w:after="305" w:line="20" w:lineRule="atLeast"/>
        <w:contextualSpacing/>
        <w:jc w:val="both"/>
        <w:rPr>
          <w:sz w:val="28"/>
          <w:szCs w:val="28"/>
        </w:rPr>
      </w:pPr>
      <w:r w:rsidRPr="008E46F1">
        <w:rPr>
          <w:sz w:val="28"/>
          <w:szCs w:val="28"/>
        </w:rPr>
        <w:t xml:space="preserve">4. Формы </w:t>
      </w:r>
      <w:proofErr w:type="gramStart"/>
      <w:r w:rsidRPr="008E46F1">
        <w:rPr>
          <w:sz w:val="28"/>
          <w:szCs w:val="28"/>
        </w:rPr>
        <w:t>контроля за</w:t>
      </w:r>
      <w:proofErr w:type="gramEnd"/>
      <w:r w:rsidRPr="008E46F1">
        <w:rPr>
          <w:sz w:val="28"/>
          <w:szCs w:val="28"/>
        </w:rPr>
        <w:t xml:space="preserve"> исполнением административного регламента</w:t>
      </w:r>
    </w:p>
    <w:p w:rsidR="0077591B" w:rsidRPr="008E46F1" w:rsidRDefault="0077591B" w:rsidP="008E46F1">
      <w:pPr>
        <w:pStyle w:val="20"/>
        <w:shd w:val="clear" w:color="auto" w:fill="auto"/>
        <w:spacing w:after="305" w:line="20" w:lineRule="atLeast"/>
        <w:contextualSpacing/>
        <w:jc w:val="both"/>
        <w:rPr>
          <w:sz w:val="28"/>
          <w:szCs w:val="28"/>
        </w:rPr>
      </w:pPr>
    </w:p>
    <w:p w:rsidR="00C46D10" w:rsidRPr="008E46F1" w:rsidRDefault="00C46D10" w:rsidP="008E46F1">
      <w:pPr>
        <w:pStyle w:val="20"/>
        <w:numPr>
          <w:ilvl w:val="1"/>
          <w:numId w:val="12"/>
        </w:numPr>
        <w:shd w:val="clear" w:color="auto" w:fill="auto"/>
        <w:tabs>
          <w:tab w:val="left" w:pos="1263"/>
        </w:tabs>
        <w:spacing w:after="0" w:line="20" w:lineRule="atLeast"/>
        <w:ind w:left="20" w:right="20" w:firstLine="720"/>
        <w:contextualSpacing/>
        <w:jc w:val="both"/>
        <w:rPr>
          <w:sz w:val="28"/>
          <w:szCs w:val="28"/>
        </w:rPr>
      </w:pPr>
      <w:r w:rsidRPr="008E46F1">
        <w:rPr>
          <w:sz w:val="28"/>
          <w:szCs w:val="28"/>
        </w:rPr>
        <w:t xml:space="preserve">Порядок осуществления текущего </w:t>
      </w:r>
      <w:proofErr w:type="gramStart"/>
      <w:r w:rsidRPr="008E46F1">
        <w:rPr>
          <w:sz w:val="28"/>
          <w:szCs w:val="28"/>
        </w:rPr>
        <w:t>контроля за</w:t>
      </w:r>
      <w:proofErr w:type="gramEnd"/>
      <w:r w:rsidRPr="008E46F1">
        <w:rPr>
          <w:sz w:val="28"/>
          <w:szCs w:val="28"/>
        </w:rPr>
        <w:t xml:space="preserve"> соблюдением и исполнением должностными лицами положений настоящего административного регламента, а также принятием ими решений.</w:t>
      </w:r>
    </w:p>
    <w:p w:rsidR="00C46D10" w:rsidRPr="008E46F1" w:rsidRDefault="00C46D10" w:rsidP="008E46F1">
      <w:pPr>
        <w:pStyle w:val="a7"/>
        <w:shd w:val="clear" w:color="auto" w:fill="auto"/>
        <w:spacing w:line="20" w:lineRule="atLeast"/>
        <w:ind w:left="20" w:right="20" w:firstLine="720"/>
        <w:contextualSpacing/>
        <w:rPr>
          <w:sz w:val="28"/>
          <w:szCs w:val="28"/>
        </w:rPr>
      </w:pPr>
      <w:r w:rsidRPr="008E46F1">
        <w:rPr>
          <w:sz w:val="28"/>
          <w:szCs w:val="28"/>
        </w:rPr>
        <w:t xml:space="preserve">Текущий </w:t>
      </w:r>
      <w:proofErr w:type="gramStart"/>
      <w:r w:rsidRPr="008E46F1">
        <w:rPr>
          <w:sz w:val="28"/>
          <w:szCs w:val="28"/>
        </w:rPr>
        <w:t>контроль за</w:t>
      </w:r>
      <w:proofErr w:type="gramEnd"/>
      <w:r w:rsidRPr="008E46F1">
        <w:rPr>
          <w:sz w:val="28"/>
          <w:szCs w:val="28"/>
        </w:rPr>
        <w:t xml:space="preserve"> исполнением положений настоящего административного регламента осуществляется Главой администрации Жемчужинского сельского поселения Нижнегорского района Республики Крым.</w:t>
      </w:r>
    </w:p>
    <w:p w:rsidR="00C46D10" w:rsidRPr="008E46F1" w:rsidRDefault="00C46D10" w:rsidP="008E46F1">
      <w:pPr>
        <w:pStyle w:val="20"/>
        <w:numPr>
          <w:ilvl w:val="1"/>
          <w:numId w:val="12"/>
        </w:numPr>
        <w:shd w:val="clear" w:color="auto" w:fill="auto"/>
        <w:tabs>
          <w:tab w:val="left" w:pos="1441"/>
        </w:tabs>
        <w:spacing w:after="0" w:line="20" w:lineRule="atLeast"/>
        <w:ind w:left="20" w:right="20" w:firstLine="720"/>
        <w:contextualSpacing/>
        <w:jc w:val="both"/>
        <w:rPr>
          <w:sz w:val="28"/>
          <w:szCs w:val="28"/>
        </w:rPr>
      </w:pPr>
      <w:r w:rsidRPr="008E46F1">
        <w:rPr>
          <w:sz w:val="28"/>
          <w:szCs w:val="28"/>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8E46F1">
        <w:rPr>
          <w:sz w:val="28"/>
          <w:szCs w:val="28"/>
        </w:rPr>
        <w:t>контроля за</w:t>
      </w:r>
      <w:proofErr w:type="gramEnd"/>
      <w:r w:rsidRPr="008E46F1">
        <w:rPr>
          <w:sz w:val="28"/>
          <w:szCs w:val="28"/>
        </w:rPr>
        <w:t xml:space="preserve"> полнотой и качеством предоставления муниципальной услуги.</w:t>
      </w:r>
    </w:p>
    <w:p w:rsidR="00C46D10" w:rsidRPr="008E46F1" w:rsidRDefault="00C46D10" w:rsidP="008E46F1">
      <w:pPr>
        <w:pStyle w:val="a7"/>
        <w:shd w:val="clear" w:color="auto" w:fill="auto"/>
        <w:spacing w:line="20" w:lineRule="atLeast"/>
        <w:ind w:left="23" w:right="23" w:firstLine="720"/>
        <w:contextualSpacing/>
        <w:rPr>
          <w:sz w:val="28"/>
          <w:szCs w:val="28"/>
        </w:rPr>
      </w:pPr>
      <w:r w:rsidRPr="008E46F1">
        <w:rPr>
          <w:sz w:val="28"/>
          <w:szCs w:val="28"/>
        </w:rPr>
        <w:t>Порядок и периодичность осуществления плановых и внеплановых проверок полноты и качества предоставления услуги определяет Глава администрации Жемчужинского сельского поселения Нижнегорского района Республики Крым.</w:t>
      </w:r>
    </w:p>
    <w:p w:rsidR="00C46D10" w:rsidRPr="008E46F1" w:rsidRDefault="00C46D10" w:rsidP="008E46F1">
      <w:pPr>
        <w:pStyle w:val="a7"/>
        <w:shd w:val="clear" w:color="auto" w:fill="auto"/>
        <w:spacing w:line="20" w:lineRule="atLeast"/>
        <w:ind w:left="23" w:right="23" w:firstLine="720"/>
        <w:contextualSpacing/>
        <w:rPr>
          <w:sz w:val="28"/>
          <w:szCs w:val="28"/>
        </w:rPr>
      </w:pPr>
    </w:p>
    <w:p w:rsidR="00C46D10" w:rsidRPr="008E46F1" w:rsidRDefault="00C46D10" w:rsidP="008E46F1">
      <w:pPr>
        <w:pStyle w:val="20"/>
        <w:numPr>
          <w:ilvl w:val="1"/>
          <w:numId w:val="12"/>
        </w:numPr>
        <w:shd w:val="clear" w:color="auto" w:fill="auto"/>
        <w:tabs>
          <w:tab w:val="left" w:pos="1628"/>
        </w:tabs>
        <w:spacing w:after="0" w:line="20" w:lineRule="atLeast"/>
        <w:ind w:left="20" w:right="20" w:firstLine="720"/>
        <w:contextualSpacing/>
        <w:jc w:val="both"/>
        <w:rPr>
          <w:sz w:val="28"/>
          <w:szCs w:val="28"/>
        </w:rPr>
      </w:pPr>
      <w:r w:rsidRPr="008E46F1">
        <w:rPr>
          <w:sz w:val="28"/>
          <w:szCs w:val="28"/>
        </w:rPr>
        <w:t>Ответственность должностных лиц администрации Жемчужинского сельского поселения Нижнегорского района Республики Крым за решения и действия (бездействие), принимаемые (осуществляемые) ими в ходе предоставления муниципальной услуги.</w:t>
      </w:r>
    </w:p>
    <w:p w:rsidR="00C46D10" w:rsidRPr="008E46F1" w:rsidRDefault="00C46D10" w:rsidP="008E46F1">
      <w:pPr>
        <w:pStyle w:val="a7"/>
        <w:shd w:val="clear" w:color="auto" w:fill="auto"/>
        <w:spacing w:line="20" w:lineRule="atLeast"/>
        <w:ind w:left="20" w:right="20" w:firstLine="720"/>
        <w:contextualSpacing/>
        <w:rPr>
          <w:sz w:val="28"/>
          <w:szCs w:val="28"/>
        </w:rPr>
      </w:pPr>
      <w:r w:rsidRPr="008E46F1">
        <w:rPr>
          <w:sz w:val="28"/>
          <w:szCs w:val="28"/>
        </w:rPr>
        <w:t>Должностные лица администрации Жемчужинского сельского поселения Нижнегорского района Республики Крым несут ответственность за решения и действия (бездействие), принимаемые (осуществляемые) ими в ходе предоставления муниципальной услуги, в соответствии с действующим законодательством.</w:t>
      </w:r>
    </w:p>
    <w:p w:rsidR="00C46D10" w:rsidRPr="008E46F1" w:rsidRDefault="00C46D10" w:rsidP="008E46F1">
      <w:pPr>
        <w:pStyle w:val="20"/>
        <w:numPr>
          <w:ilvl w:val="1"/>
          <w:numId w:val="12"/>
        </w:numPr>
        <w:shd w:val="clear" w:color="auto" w:fill="auto"/>
        <w:tabs>
          <w:tab w:val="left" w:pos="1561"/>
        </w:tabs>
        <w:spacing w:after="0" w:line="20" w:lineRule="atLeast"/>
        <w:ind w:left="20" w:right="20" w:firstLine="720"/>
        <w:contextualSpacing/>
        <w:jc w:val="both"/>
        <w:rPr>
          <w:sz w:val="28"/>
          <w:szCs w:val="28"/>
        </w:rPr>
      </w:pPr>
      <w:r w:rsidRPr="008E46F1">
        <w:rPr>
          <w:sz w:val="28"/>
          <w:szCs w:val="28"/>
        </w:rPr>
        <w:t xml:space="preserve">Порядок и формы </w:t>
      </w:r>
      <w:proofErr w:type="gramStart"/>
      <w:r w:rsidRPr="008E46F1">
        <w:rPr>
          <w:sz w:val="28"/>
          <w:szCs w:val="28"/>
        </w:rPr>
        <w:t>контроля за</w:t>
      </w:r>
      <w:proofErr w:type="gramEnd"/>
      <w:r w:rsidRPr="008E46F1">
        <w:rPr>
          <w:sz w:val="28"/>
          <w:szCs w:val="28"/>
        </w:rPr>
        <w:t xml:space="preserve"> предоставлением муниципальной услуги, в том числе со стороны граждан, их объединений и организаций.</w:t>
      </w:r>
    </w:p>
    <w:p w:rsidR="00C46D10" w:rsidRPr="008E46F1" w:rsidRDefault="00C46D10" w:rsidP="008E46F1">
      <w:pPr>
        <w:pStyle w:val="a7"/>
        <w:shd w:val="clear" w:color="auto" w:fill="auto"/>
        <w:spacing w:after="300" w:line="20" w:lineRule="atLeast"/>
        <w:ind w:left="20" w:right="20" w:firstLine="720"/>
        <w:contextualSpacing/>
        <w:rPr>
          <w:sz w:val="28"/>
          <w:szCs w:val="28"/>
        </w:rPr>
      </w:pPr>
      <w:r w:rsidRPr="008E46F1">
        <w:rPr>
          <w:sz w:val="28"/>
          <w:szCs w:val="28"/>
        </w:rPr>
        <w:t xml:space="preserve">Граждане, их объединения и организации могут осуществлять </w:t>
      </w:r>
      <w:proofErr w:type="gramStart"/>
      <w:r w:rsidRPr="008E46F1">
        <w:rPr>
          <w:sz w:val="28"/>
          <w:szCs w:val="28"/>
        </w:rPr>
        <w:t>контроль за</w:t>
      </w:r>
      <w:proofErr w:type="gramEnd"/>
      <w:r w:rsidRPr="008E46F1">
        <w:rPr>
          <w:sz w:val="28"/>
          <w:szCs w:val="28"/>
        </w:rPr>
        <w:t xml:space="preserve"> предоставлением муниципальной услуги в форме замечаний к качеству </w:t>
      </w:r>
      <w:r w:rsidRPr="008E46F1">
        <w:rPr>
          <w:sz w:val="28"/>
          <w:szCs w:val="28"/>
        </w:rPr>
        <w:lastRenderedPageBreak/>
        <w:t>предоставления муниципальной услуги, а также предложений по улучшению качества предоставления муниципальной услуги.</w:t>
      </w:r>
    </w:p>
    <w:p w:rsidR="00C46D10" w:rsidRDefault="00C46D10" w:rsidP="008E46F1">
      <w:pPr>
        <w:pStyle w:val="10"/>
        <w:keepNext/>
        <w:keepLines/>
        <w:shd w:val="clear" w:color="auto" w:fill="auto"/>
        <w:spacing w:before="0" w:after="304" w:line="20" w:lineRule="atLeast"/>
        <w:contextualSpacing/>
        <w:jc w:val="both"/>
        <w:rPr>
          <w:sz w:val="28"/>
          <w:szCs w:val="28"/>
        </w:rPr>
      </w:pPr>
      <w:bookmarkStart w:id="13" w:name="bookmark13"/>
      <w:r w:rsidRPr="008E46F1">
        <w:rPr>
          <w:sz w:val="28"/>
          <w:szCs w:val="28"/>
        </w:rPr>
        <w:t>5. Порядок обжалования решений и действий (бездействия) администрации Жемчужинского сельского поселения Нижнегорского района Республики Крым, а также должностных лиц, муниципальных гражданских служащих.</w:t>
      </w:r>
      <w:bookmarkEnd w:id="13"/>
    </w:p>
    <w:p w:rsidR="0077591B" w:rsidRPr="008E46F1" w:rsidRDefault="0077591B" w:rsidP="008E46F1">
      <w:pPr>
        <w:pStyle w:val="10"/>
        <w:keepNext/>
        <w:keepLines/>
        <w:shd w:val="clear" w:color="auto" w:fill="auto"/>
        <w:spacing w:before="0" w:after="304" w:line="20" w:lineRule="atLeast"/>
        <w:contextualSpacing/>
        <w:jc w:val="both"/>
        <w:rPr>
          <w:sz w:val="28"/>
          <w:szCs w:val="28"/>
        </w:rPr>
      </w:pPr>
    </w:p>
    <w:p w:rsidR="00C46D10" w:rsidRPr="008E46F1" w:rsidRDefault="00C46D10" w:rsidP="008E46F1">
      <w:pPr>
        <w:pStyle w:val="10"/>
        <w:keepNext/>
        <w:keepLines/>
        <w:numPr>
          <w:ilvl w:val="0"/>
          <w:numId w:val="13"/>
        </w:numPr>
        <w:shd w:val="clear" w:color="auto" w:fill="auto"/>
        <w:tabs>
          <w:tab w:val="left" w:pos="1393"/>
        </w:tabs>
        <w:spacing w:before="0" w:after="0" w:line="20" w:lineRule="atLeast"/>
        <w:ind w:left="20" w:right="20" w:firstLine="720"/>
        <w:contextualSpacing/>
        <w:jc w:val="both"/>
        <w:rPr>
          <w:sz w:val="28"/>
          <w:szCs w:val="28"/>
        </w:rPr>
      </w:pPr>
      <w:bookmarkStart w:id="14" w:name="bookmark14"/>
      <w:r w:rsidRPr="008E46F1">
        <w:rPr>
          <w:sz w:val="28"/>
          <w:szCs w:val="28"/>
        </w:rPr>
        <w:t>Информация для заявителя о его праве на досудебное (внесудебное) обжалование действий (бездействия), принятых (осуществляемых) в ходе предоставления муниципальной услуги.</w:t>
      </w:r>
      <w:bookmarkEnd w:id="14"/>
    </w:p>
    <w:p w:rsidR="00C46D10" w:rsidRPr="008E46F1" w:rsidRDefault="00C46D10" w:rsidP="008E46F1">
      <w:pPr>
        <w:pStyle w:val="a7"/>
        <w:shd w:val="clear" w:color="auto" w:fill="auto"/>
        <w:spacing w:line="20" w:lineRule="atLeast"/>
        <w:ind w:left="20" w:right="20" w:firstLine="720"/>
        <w:contextualSpacing/>
        <w:rPr>
          <w:sz w:val="28"/>
          <w:szCs w:val="28"/>
        </w:rPr>
      </w:pPr>
      <w:r w:rsidRPr="008E46F1">
        <w:rPr>
          <w:sz w:val="28"/>
          <w:szCs w:val="28"/>
        </w:rPr>
        <w:t>5.1.1. Заявитель либо его представитель вправе обратиться с жалобой на действия (бездействие) администрации Жемчужинского сельского поселения Нижнегорского района Республики Крым, а также должностных лиц, муниципальных гражданских служащих и решения, осуществляемые (принятые) в ходе предоставления муниципальной услуги (далее - жалоба).</w:t>
      </w:r>
    </w:p>
    <w:p w:rsidR="00C46D10" w:rsidRPr="008E46F1" w:rsidRDefault="00C46D10" w:rsidP="008E46F1">
      <w:pPr>
        <w:pStyle w:val="a7"/>
        <w:shd w:val="clear" w:color="auto" w:fill="auto"/>
        <w:spacing w:line="20" w:lineRule="atLeast"/>
        <w:ind w:left="20" w:right="20" w:firstLine="720"/>
        <w:contextualSpacing/>
        <w:rPr>
          <w:sz w:val="28"/>
          <w:szCs w:val="28"/>
        </w:rPr>
      </w:pPr>
      <w:r w:rsidRPr="008E46F1">
        <w:rPr>
          <w:sz w:val="28"/>
          <w:szCs w:val="28"/>
        </w:rPr>
        <w:t>Жалоба подается непосредственно в администрацию Жемчужинского сельского поселения Нижнегорского района Республики Крым  в письменной форме, в том числе при личном приеме, через многофункциональный центр, в форме электронного документа или направлена по почте.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C46D10" w:rsidRPr="008E46F1" w:rsidRDefault="00C46D10" w:rsidP="008E46F1">
      <w:pPr>
        <w:pStyle w:val="10"/>
        <w:keepNext/>
        <w:keepLines/>
        <w:numPr>
          <w:ilvl w:val="0"/>
          <w:numId w:val="13"/>
        </w:numPr>
        <w:shd w:val="clear" w:color="auto" w:fill="auto"/>
        <w:tabs>
          <w:tab w:val="left" w:pos="1234"/>
        </w:tabs>
        <w:spacing w:before="0" w:after="0" w:line="20" w:lineRule="atLeast"/>
        <w:ind w:left="20" w:firstLine="720"/>
        <w:contextualSpacing/>
        <w:jc w:val="both"/>
        <w:rPr>
          <w:sz w:val="28"/>
          <w:szCs w:val="28"/>
        </w:rPr>
      </w:pPr>
      <w:bookmarkStart w:id="15" w:name="bookmark15"/>
      <w:r w:rsidRPr="008E46F1">
        <w:rPr>
          <w:sz w:val="28"/>
          <w:szCs w:val="28"/>
        </w:rPr>
        <w:t>Предмет досудебного (внесудебного) обжалования.</w:t>
      </w:r>
      <w:bookmarkEnd w:id="15"/>
    </w:p>
    <w:p w:rsidR="00C46D10" w:rsidRPr="008E46F1" w:rsidRDefault="00C46D10" w:rsidP="008E46F1">
      <w:pPr>
        <w:pStyle w:val="a7"/>
        <w:numPr>
          <w:ilvl w:val="0"/>
          <w:numId w:val="14"/>
        </w:numPr>
        <w:shd w:val="clear" w:color="auto" w:fill="auto"/>
        <w:tabs>
          <w:tab w:val="left" w:pos="1503"/>
        </w:tabs>
        <w:spacing w:line="20" w:lineRule="atLeast"/>
        <w:ind w:left="20" w:right="20" w:firstLine="720"/>
        <w:contextualSpacing/>
        <w:rPr>
          <w:sz w:val="28"/>
          <w:szCs w:val="28"/>
        </w:rPr>
      </w:pPr>
      <w:r w:rsidRPr="008E46F1">
        <w:rPr>
          <w:sz w:val="28"/>
          <w:szCs w:val="28"/>
        </w:rPr>
        <w:t>Предметом досудебного (внесудебного) обжалования являются действия (бездействие) администрации  Жемчужинского сельского поселения Нижнегорского района Республики Крым, а также должностных лиц, муниципальных гражданских служащих и решения, осуществляемые (принятые) в ходе предоставления муниципальной услуги.</w:t>
      </w:r>
    </w:p>
    <w:p w:rsidR="00C46D10" w:rsidRPr="008E46F1" w:rsidRDefault="00C46D10" w:rsidP="008E46F1">
      <w:pPr>
        <w:pStyle w:val="a7"/>
        <w:numPr>
          <w:ilvl w:val="0"/>
          <w:numId w:val="14"/>
        </w:numPr>
        <w:shd w:val="clear" w:color="auto" w:fill="auto"/>
        <w:tabs>
          <w:tab w:val="left" w:pos="1431"/>
        </w:tabs>
        <w:spacing w:line="20" w:lineRule="atLeast"/>
        <w:ind w:left="20" w:firstLine="720"/>
        <w:contextualSpacing/>
        <w:rPr>
          <w:sz w:val="28"/>
          <w:szCs w:val="28"/>
        </w:rPr>
      </w:pPr>
      <w:r w:rsidRPr="008E46F1">
        <w:rPr>
          <w:sz w:val="28"/>
          <w:szCs w:val="28"/>
        </w:rPr>
        <w:t>Жалоба должна содержать следующую информацию:</w:t>
      </w:r>
    </w:p>
    <w:p w:rsidR="00C46D10" w:rsidRPr="008E46F1" w:rsidRDefault="00C46D10" w:rsidP="008E46F1">
      <w:pPr>
        <w:pStyle w:val="a7"/>
        <w:numPr>
          <w:ilvl w:val="0"/>
          <w:numId w:val="3"/>
        </w:numPr>
        <w:shd w:val="clear" w:color="auto" w:fill="auto"/>
        <w:tabs>
          <w:tab w:val="left" w:pos="1009"/>
        </w:tabs>
        <w:spacing w:line="20" w:lineRule="atLeast"/>
        <w:ind w:left="20" w:right="20" w:firstLine="720"/>
        <w:contextualSpacing/>
        <w:rPr>
          <w:sz w:val="28"/>
          <w:szCs w:val="28"/>
        </w:rPr>
      </w:pPr>
      <w:r w:rsidRPr="008E46F1">
        <w:rPr>
          <w:sz w:val="28"/>
          <w:szCs w:val="28"/>
        </w:rPr>
        <w:t>наименование органа, предоставляющего муниципальную услугу, должностного лица органа, предоставляющего муниципальную услугу, либо муниципального гражданского служащего, решения и действия (бездействие) которых обжалуются;</w:t>
      </w:r>
    </w:p>
    <w:p w:rsidR="00C46D10" w:rsidRPr="008E46F1" w:rsidRDefault="00C46D10" w:rsidP="008E46F1">
      <w:pPr>
        <w:pStyle w:val="a7"/>
        <w:numPr>
          <w:ilvl w:val="0"/>
          <w:numId w:val="3"/>
        </w:numPr>
        <w:shd w:val="clear" w:color="auto" w:fill="auto"/>
        <w:tabs>
          <w:tab w:val="left" w:pos="942"/>
        </w:tabs>
        <w:spacing w:line="20" w:lineRule="atLeast"/>
        <w:ind w:left="20" w:right="20" w:firstLine="720"/>
        <w:contextualSpacing/>
        <w:rPr>
          <w:sz w:val="28"/>
          <w:szCs w:val="28"/>
        </w:rPr>
      </w:pPr>
      <w:proofErr w:type="gramStart"/>
      <w:r w:rsidRPr="008E46F1">
        <w:rPr>
          <w:sz w:val="28"/>
          <w:szCs w:val="28"/>
        </w:rPr>
        <w:t>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C46D10" w:rsidRPr="008E46F1" w:rsidRDefault="00C46D10" w:rsidP="008E46F1">
      <w:pPr>
        <w:pStyle w:val="a7"/>
        <w:numPr>
          <w:ilvl w:val="0"/>
          <w:numId w:val="3"/>
        </w:numPr>
        <w:shd w:val="clear" w:color="auto" w:fill="auto"/>
        <w:tabs>
          <w:tab w:val="left" w:pos="918"/>
        </w:tabs>
        <w:spacing w:line="20" w:lineRule="atLeast"/>
        <w:ind w:left="20" w:right="20" w:firstLine="720"/>
        <w:contextualSpacing/>
        <w:rPr>
          <w:sz w:val="28"/>
          <w:szCs w:val="28"/>
        </w:rPr>
      </w:pPr>
      <w:r w:rsidRPr="008E46F1">
        <w:rPr>
          <w:sz w:val="28"/>
          <w:szCs w:val="28"/>
        </w:rPr>
        <w:t>сведения об обжалуемых решениях и действиях (бездействии) органа, предоставляющего муниципальную услугу, его должностного лица, либо муниципального гражданского служащего;</w:t>
      </w:r>
    </w:p>
    <w:p w:rsidR="00C46D10" w:rsidRPr="008E46F1" w:rsidRDefault="00C46D10" w:rsidP="008E46F1">
      <w:pPr>
        <w:pStyle w:val="a7"/>
        <w:numPr>
          <w:ilvl w:val="0"/>
          <w:numId w:val="3"/>
        </w:numPr>
        <w:shd w:val="clear" w:color="auto" w:fill="auto"/>
        <w:tabs>
          <w:tab w:val="left" w:pos="946"/>
        </w:tabs>
        <w:spacing w:line="20" w:lineRule="atLeast"/>
        <w:ind w:left="20" w:right="20" w:firstLine="720"/>
        <w:contextualSpacing/>
        <w:rPr>
          <w:sz w:val="28"/>
          <w:szCs w:val="28"/>
        </w:rPr>
      </w:pPr>
      <w:r w:rsidRPr="008E46F1">
        <w:rPr>
          <w:sz w:val="28"/>
          <w:szCs w:val="28"/>
        </w:rPr>
        <w:t>доводы, на основании которых заявитель не согласен с решением и действием (бездействием) органа, предоставляющего муниципальную услугу, его должностного лица, либо муниципального гражданского служащего. Заявителем могут быть представлены документы (при наличии), подтверждающие доводы заявителя, либо их копии.</w:t>
      </w:r>
    </w:p>
    <w:p w:rsidR="00C46D10" w:rsidRPr="008E46F1" w:rsidRDefault="00C46D10" w:rsidP="008E46F1">
      <w:pPr>
        <w:pStyle w:val="a7"/>
        <w:numPr>
          <w:ilvl w:val="0"/>
          <w:numId w:val="14"/>
        </w:numPr>
        <w:shd w:val="clear" w:color="auto" w:fill="auto"/>
        <w:tabs>
          <w:tab w:val="left" w:pos="1498"/>
        </w:tabs>
        <w:spacing w:line="20" w:lineRule="atLeast"/>
        <w:ind w:left="20" w:right="20" w:firstLine="700"/>
        <w:contextualSpacing/>
        <w:rPr>
          <w:sz w:val="28"/>
          <w:szCs w:val="28"/>
        </w:rPr>
      </w:pPr>
      <w:r w:rsidRPr="008E46F1">
        <w:rPr>
          <w:sz w:val="28"/>
          <w:szCs w:val="28"/>
        </w:rPr>
        <w:lastRenderedPageBreak/>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документов, подтверждающих полномочия на осуществление действий от имени заявителя, могут быть представлены:</w:t>
      </w:r>
    </w:p>
    <w:p w:rsidR="00C46D10" w:rsidRPr="008E46F1" w:rsidRDefault="00C46D10" w:rsidP="008E46F1">
      <w:pPr>
        <w:pStyle w:val="a7"/>
        <w:numPr>
          <w:ilvl w:val="0"/>
          <w:numId w:val="3"/>
        </w:numPr>
        <w:shd w:val="clear" w:color="auto" w:fill="auto"/>
        <w:tabs>
          <w:tab w:val="left" w:pos="1076"/>
        </w:tabs>
        <w:spacing w:line="20" w:lineRule="atLeast"/>
        <w:ind w:left="20" w:right="20" w:firstLine="700"/>
        <w:contextualSpacing/>
        <w:rPr>
          <w:sz w:val="28"/>
          <w:szCs w:val="28"/>
        </w:rPr>
      </w:pPr>
      <w:r w:rsidRPr="008E46F1">
        <w:rPr>
          <w:sz w:val="28"/>
          <w:szCs w:val="28"/>
        </w:rPr>
        <w:t>оформленная в соответствии с законодательством Российской Федерации доверенность (для физических лиц);</w:t>
      </w:r>
    </w:p>
    <w:p w:rsidR="00C46D10" w:rsidRPr="008E46F1" w:rsidRDefault="00C46D10" w:rsidP="008E46F1">
      <w:pPr>
        <w:pStyle w:val="a7"/>
        <w:numPr>
          <w:ilvl w:val="0"/>
          <w:numId w:val="3"/>
        </w:numPr>
        <w:shd w:val="clear" w:color="auto" w:fill="auto"/>
        <w:tabs>
          <w:tab w:val="left" w:pos="1095"/>
        </w:tabs>
        <w:spacing w:line="20" w:lineRule="atLeast"/>
        <w:ind w:left="20" w:right="20" w:firstLine="700"/>
        <w:contextualSpacing/>
        <w:rPr>
          <w:sz w:val="28"/>
          <w:szCs w:val="28"/>
        </w:rPr>
      </w:pPr>
      <w:r w:rsidRPr="008E46F1">
        <w:rPr>
          <w:sz w:val="28"/>
          <w:szCs w:val="28"/>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C46D10" w:rsidRPr="008E46F1" w:rsidRDefault="00C46D10" w:rsidP="008E46F1">
      <w:pPr>
        <w:pStyle w:val="a7"/>
        <w:numPr>
          <w:ilvl w:val="0"/>
          <w:numId w:val="3"/>
        </w:numPr>
        <w:shd w:val="clear" w:color="auto" w:fill="auto"/>
        <w:tabs>
          <w:tab w:val="left" w:pos="1018"/>
        </w:tabs>
        <w:spacing w:line="20" w:lineRule="atLeast"/>
        <w:ind w:left="20" w:right="20" w:firstLine="700"/>
        <w:contextualSpacing/>
        <w:rPr>
          <w:sz w:val="28"/>
          <w:szCs w:val="28"/>
        </w:rPr>
      </w:pPr>
      <w:r w:rsidRPr="008E46F1">
        <w:rPr>
          <w:sz w:val="28"/>
          <w:szCs w:val="28"/>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C46D10" w:rsidRPr="008E46F1" w:rsidRDefault="00C46D10" w:rsidP="008E46F1">
      <w:pPr>
        <w:pStyle w:val="a7"/>
        <w:numPr>
          <w:ilvl w:val="0"/>
          <w:numId w:val="14"/>
        </w:numPr>
        <w:shd w:val="clear" w:color="auto" w:fill="auto"/>
        <w:tabs>
          <w:tab w:val="left" w:pos="1518"/>
        </w:tabs>
        <w:spacing w:line="20" w:lineRule="atLeast"/>
        <w:ind w:left="20" w:right="20" w:firstLine="700"/>
        <w:contextualSpacing/>
        <w:rPr>
          <w:sz w:val="28"/>
          <w:szCs w:val="28"/>
        </w:rPr>
      </w:pPr>
      <w:r w:rsidRPr="008E46F1">
        <w:rPr>
          <w:sz w:val="28"/>
          <w:szCs w:val="28"/>
        </w:rPr>
        <w:t>В форме электронного документа жалоба может быть подана заявителем посредством:</w:t>
      </w:r>
    </w:p>
    <w:p w:rsidR="00C46D10" w:rsidRPr="008E46F1" w:rsidRDefault="00C46D10" w:rsidP="008E46F1">
      <w:pPr>
        <w:pStyle w:val="a7"/>
        <w:numPr>
          <w:ilvl w:val="0"/>
          <w:numId w:val="3"/>
        </w:numPr>
        <w:shd w:val="clear" w:color="auto" w:fill="auto"/>
        <w:tabs>
          <w:tab w:val="left" w:pos="1062"/>
        </w:tabs>
        <w:spacing w:line="20" w:lineRule="atLeast"/>
        <w:ind w:left="20" w:right="20" w:firstLine="700"/>
        <w:contextualSpacing/>
        <w:rPr>
          <w:sz w:val="28"/>
          <w:szCs w:val="28"/>
        </w:rPr>
      </w:pPr>
      <w:r w:rsidRPr="008E46F1">
        <w:rPr>
          <w:sz w:val="28"/>
          <w:szCs w:val="28"/>
        </w:rPr>
        <w:t>официального сайта органа, предоставляющего муниципальную услугу, в информационно-телекоммуникационной сети «Интернет»;</w:t>
      </w:r>
    </w:p>
    <w:p w:rsidR="00C46D10" w:rsidRPr="008E46F1" w:rsidRDefault="00C46D10" w:rsidP="008E46F1">
      <w:pPr>
        <w:pStyle w:val="a7"/>
        <w:numPr>
          <w:ilvl w:val="0"/>
          <w:numId w:val="3"/>
        </w:numPr>
        <w:shd w:val="clear" w:color="auto" w:fill="auto"/>
        <w:tabs>
          <w:tab w:val="left" w:pos="985"/>
        </w:tabs>
        <w:spacing w:line="20" w:lineRule="atLeast"/>
        <w:ind w:left="20" w:right="20" w:firstLine="700"/>
        <w:contextualSpacing/>
        <w:rPr>
          <w:sz w:val="28"/>
          <w:szCs w:val="28"/>
        </w:rPr>
      </w:pPr>
      <w:r w:rsidRPr="008E46F1">
        <w:rPr>
          <w:rStyle w:val="1pt"/>
          <w:b w:val="0"/>
          <w:sz w:val="28"/>
          <w:szCs w:val="28"/>
        </w:rPr>
        <w:t>федеральной</w:t>
      </w:r>
      <w:r w:rsidRPr="008E46F1">
        <w:rPr>
          <w:b/>
          <w:sz w:val="28"/>
          <w:szCs w:val="28"/>
        </w:rPr>
        <w:t xml:space="preserve"> </w:t>
      </w:r>
      <w:r w:rsidRPr="008E46F1">
        <w:rPr>
          <w:sz w:val="28"/>
          <w:szCs w:val="28"/>
        </w:rPr>
        <w:t xml:space="preserve">государственной информационной системы «Единый </w:t>
      </w:r>
      <w:r w:rsidRPr="008E46F1">
        <w:rPr>
          <w:rStyle w:val="1pt"/>
          <w:b w:val="0"/>
          <w:sz w:val="28"/>
          <w:szCs w:val="28"/>
        </w:rPr>
        <w:t>портал государственных</w:t>
      </w:r>
      <w:r w:rsidRPr="008E46F1">
        <w:rPr>
          <w:sz w:val="28"/>
          <w:szCs w:val="28"/>
        </w:rPr>
        <w:t xml:space="preserve"> и муниципальных услуг (функций)»;</w:t>
      </w:r>
    </w:p>
    <w:p w:rsidR="00C46D10" w:rsidRPr="008E46F1" w:rsidRDefault="00C46D10" w:rsidP="008E46F1">
      <w:pPr>
        <w:pStyle w:val="a7"/>
        <w:numPr>
          <w:ilvl w:val="0"/>
          <w:numId w:val="3"/>
        </w:numPr>
        <w:shd w:val="clear" w:color="auto" w:fill="auto"/>
        <w:tabs>
          <w:tab w:val="left" w:pos="1095"/>
        </w:tabs>
        <w:spacing w:line="20" w:lineRule="atLeast"/>
        <w:ind w:left="20" w:right="20" w:firstLine="700"/>
        <w:contextualSpacing/>
        <w:rPr>
          <w:sz w:val="28"/>
          <w:szCs w:val="28"/>
        </w:rPr>
      </w:pPr>
      <w:r w:rsidRPr="008E46F1">
        <w:rPr>
          <w:sz w:val="28"/>
          <w:szCs w:val="28"/>
        </w:rPr>
        <w:t xml:space="preserve">государственной информационной системы Республики Крым </w:t>
      </w:r>
      <w:r w:rsidRPr="008E46F1">
        <w:rPr>
          <w:rStyle w:val="1pt"/>
          <w:sz w:val="28"/>
          <w:szCs w:val="28"/>
        </w:rPr>
        <w:t>«</w:t>
      </w:r>
      <w:r w:rsidRPr="008E46F1">
        <w:rPr>
          <w:rStyle w:val="1pt"/>
          <w:b w:val="0"/>
          <w:sz w:val="28"/>
          <w:szCs w:val="28"/>
        </w:rPr>
        <w:t>Портал</w:t>
      </w:r>
      <w:r w:rsidRPr="008E46F1">
        <w:rPr>
          <w:sz w:val="28"/>
          <w:szCs w:val="28"/>
        </w:rPr>
        <w:t xml:space="preserve"> государственных и муниципальных услуг (функции)»;</w:t>
      </w:r>
    </w:p>
    <w:p w:rsidR="00C46D10" w:rsidRPr="008E46F1" w:rsidRDefault="00C46D10" w:rsidP="008E46F1">
      <w:pPr>
        <w:pStyle w:val="a7"/>
        <w:numPr>
          <w:ilvl w:val="0"/>
          <w:numId w:val="3"/>
        </w:numPr>
        <w:shd w:val="clear" w:color="auto" w:fill="auto"/>
        <w:tabs>
          <w:tab w:val="left" w:pos="1062"/>
        </w:tabs>
        <w:spacing w:line="20" w:lineRule="atLeast"/>
        <w:ind w:left="20" w:right="20" w:firstLine="700"/>
        <w:contextualSpacing/>
        <w:rPr>
          <w:sz w:val="28"/>
          <w:szCs w:val="28"/>
        </w:rPr>
      </w:pPr>
      <w:r w:rsidRPr="008E46F1">
        <w:rPr>
          <w:rStyle w:val="1pt"/>
          <w:b w:val="0"/>
          <w:sz w:val="28"/>
          <w:szCs w:val="28"/>
        </w:rPr>
        <w:t>электронной</w:t>
      </w:r>
      <w:r w:rsidRPr="008E46F1">
        <w:rPr>
          <w:b/>
          <w:sz w:val="28"/>
          <w:szCs w:val="28"/>
        </w:rPr>
        <w:t xml:space="preserve"> </w:t>
      </w:r>
      <w:r w:rsidRPr="008E46F1">
        <w:rPr>
          <w:sz w:val="28"/>
          <w:szCs w:val="28"/>
        </w:rPr>
        <w:t>почты органа, предоставляющего муниципальную услугу.</w:t>
      </w:r>
    </w:p>
    <w:p w:rsidR="00C46D10" w:rsidRPr="008E46F1" w:rsidRDefault="00C46D10" w:rsidP="008E46F1">
      <w:pPr>
        <w:pStyle w:val="a7"/>
        <w:numPr>
          <w:ilvl w:val="0"/>
          <w:numId w:val="14"/>
        </w:numPr>
        <w:shd w:val="clear" w:color="auto" w:fill="auto"/>
        <w:tabs>
          <w:tab w:val="left" w:pos="1714"/>
        </w:tabs>
        <w:spacing w:line="20" w:lineRule="atLeast"/>
        <w:ind w:left="20" w:right="20" w:firstLine="700"/>
        <w:contextualSpacing/>
        <w:rPr>
          <w:sz w:val="28"/>
          <w:szCs w:val="28"/>
        </w:rPr>
      </w:pPr>
      <w:r w:rsidRPr="008E46F1">
        <w:rPr>
          <w:rStyle w:val="1pt"/>
          <w:b w:val="0"/>
          <w:sz w:val="28"/>
          <w:szCs w:val="28"/>
        </w:rPr>
        <w:t>Заявитель</w:t>
      </w:r>
      <w:r w:rsidRPr="008E46F1">
        <w:rPr>
          <w:b/>
          <w:sz w:val="28"/>
          <w:szCs w:val="28"/>
        </w:rPr>
        <w:t xml:space="preserve"> </w:t>
      </w:r>
      <w:r w:rsidRPr="008E46F1">
        <w:rPr>
          <w:sz w:val="28"/>
          <w:szCs w:val="28"/>
        </w:rPr>
        <w:t xml:space="preserve">может обратиться с жалобой, в том числе в следующих </w:t>
      </w:r>
      <w:r w:rsidRPr="008E46F1">
        <w:rPr>
          <w:rStyle w:val="1pt"/>
          <w:b w:val="0"/>
          <w:sz w:val="28"/>
          <w:szCs w:val="28"/>
        </w:rPr>
        <w:t>случаях</w:t>
      </w:r>
      <w:r w:rsidRPr="008E46F1">
        <w:rPr>
          <w:rStyle w:val="1pt"/>
          <w:sz w:val="28"/>
          <w:szCs w:val="28"/>
        </w:rPr>
        <w:t>:</w:t>
      </w:r>
    </w:p>
    <w:p w:rsidR="00C46D10" w:rsidRPr="008E46F1" w:rsidRDefault="00C46D10" w:rsidP="008E46F1">
      <w:pPr>
        <w:pStyle w:val="a7"/>
        <w:numPr>
          <w:ilvl w:val="0"/>
          <w:numId w:val="3"/>
        </w:numPr>
        <w:shd w:val="clear" w:color="auto" w:fill="auto"/>
        <w:tabs>
          <w:tab w:val="left" w:pos="908"/>
        </w:tabs>
        <w:spacing w:line="20" w:lineRule="atLeast"/>
        <w:ind w:left="20" w:right="20" w:firstLine="700"/>
        <w:contextualSpacing/>
        <w:rPr>
          <w:sz w:val="28"/>
          <w:szCs w:val="28"/>
        </w:rPr>
      </w:pPr>
      <w:r w:rsidRPr="008E46F1">
        <w:rPr>
          <w:sz w:val="28"/>
          <w:szCs w:val="28"/>
        </w:rPr>
        <w:t xml:space="preserve">нарушение срока регистрации запроса заявителя о предоставлении </w:t>
      </w:r>
      <w:r w:rsidRPr="008E46F1">
        <w:rPr>
          <w:rStyle w:val="1pt"/>
          <w:b w:val="0"/>
          <w:sz w:val="28"/>
          <w:szCs w:val="28"/>
        </w:rPr>
        <w:t>муниципальной</w:t>
      </w:r>
      <w:r w:rsidRPr="008E46F1">
        <w:rPr>
          <w:b/>
          <w:sz w:val="28"/>
          <w:szCs w:val="28"/>
        </w:rPr>
        <w:t xml:space="preserve"> </w:t>
      </w:r>
      <w:r w:rsidRPr="008E46F1">
        <w:rPr>
          <w:sz w:val="28"/>
          <w:szCs w:val="28"/>
        </w:rPr>
        <w:t>услуги;</w:t>
      </w:r>
    </w:p>
    <w:p w:rsidR="00C46D10" w:rsidRPr="008E46F1" w:rsidRDefault="00C46D10" w:rsidP="008E46F1">
      <w:pPr>
        <w:pStyle w:val="a7"/>
        <w:numPr>
          <w:ilvl w:val="0"/>
          <w:numId w:val="3"/>
        </w:numPr>
        <w:shd w:val="clear" w:color="auto" w:fill="auto"/>
        <w:tabs>
          <w:tab w:val="left" w:pos="883"/>
        </w:tabs>
        <w:spacing w:line="20" w:lineRule="atLeast"/>
        <w:ind w:left="20" w:firstLine="700"/>
        <w:contextualSpacing/>
        <w:rPr>
          <w:sz w:val="28"/>
          <w:szCs w:val="28"/>
        </w:rPr>
      </w:pPr>
      <w:r w:rsidRPr="008E46F1">
        <w:rPr>
          <w:sz w:val="28"/>
          <w:szCs w:val="28"/>
        </w:rPr>
        <w:t xml:space="preserve">нарушение срока  предоставления </w:t>
      </w:r>
      <w:r w:rsidRPr="008E46F1">
        <w:rPr>
          <w:rStyle w:val="1pt"/>
          <w:b w:val="0"/>
          <w:sz w:val="28"/>
          <w:szCs w:val="28"/>
        </w:rPr>
        <w:t>муниципальной</w:t>
      </w:r>
      <w:r w:rsidRPr="008E46F1">
        <w:rPr>
          <w:sz w:val="28"/>
          <w:szCs w:val="28"/>
        </w:rPr>
        <w:t xml:space="preserve"> услуги;</w:t>
      </w:r>
    </w:p>
    <w:p w:rsidR="00C46D10" w:rsidRPr="008E46F1" w:rsidRDefault="00C46D10" w:rsidP="008E46F1">
      <w:pPr>
        <w:pStyle w:val="a7"/>
        <w:numPr>
          <w:ilvl w:val="0"/>
          <w:numId w:val="3"/>
        </w:numPr>
        <w:shd w:val="clear" w:color="auto" w:fill="auto"/>
        <w:tabs>
          <w:tab w:val="left" w:pos="1244"/>
        </w:tabs>
        <w:spacing w:line="20" w:lineRule="atLeast"/>
        <w:ind w:left="20" w:right="20" w:firstLine="700"/>
        <w:contextualSpacing/>
        <w:rPr>
          <w:sz w:val="28"/>
          <w:szCs w:val="28"/>
        </w:rPr>
      </w:pPr>
      <w:r w:rsidRPr="008E46F1">
        <w:rPr>
          <w:sz w:val="28"/>
          <w:szCs w:val="28"/>
        </w:rPr>
        <w:t xml:space="preserve">требование представления заявителем документов, не предусмотренных </w:t>
      </w:r>
      <w:r w:rsidRPr="008E46F1">
        <w:rPr>
          <w:rStyle w:val="1pt"/>
          <w:b w:val="0"/>
          <w:sz w:val="28"/>
          <w:szCs w:val="28"/>
        </w:rPr>
        <w:t>нормативными</w:t>
      </w:r>
      <w:r w:rsidRPr="008E46F1">
        <w:rPr>
          <w:sz w:val="28"/>
          <w:szCs w:val="28"/>
        </w:rPr>
        <w:t xml:space="preserve"> правовыми актами Российской Федерации и Республики Крым </w:t>
      </w:r>
      <w:r w:rsidRPr="008E46F1">
        <w:rPr>
          <w:rStyle w:val="1pt"/>
          <w:b w:val="0"/>
          <w:sz w:val="28"/>
          <w:szCs w:val="28"/>
        </w:rPr>
        <w:t>для</w:t>
      </w:r>
      <w:r w:rsidRPr="008E46F1">
        <w:rPr>
          <w:b/>
          <w:sz w:val="28"/>
          <w:szCs w:val="28"/>
        </w:rPr>
        <w:t xml:space="preserve"> </w:t>
      </w:r>
      <w:r w:rsidRPr="008E46F1">
        <w:rPr>
          <w:sz w:val="28"/>
          <w:szCs w:val="28"/>
        </w:rPr>
        <w:t xml:space="preserve">предоставления </w:t>
      </w:r>
      <w:r w:rsidRPr="008E46F1">
        <w:rPr>
          <w:rStyle w:val="1pt"/>
          <w:b w:val="0"/>
          <w:sz w:val="28"/>
          <w:szCs w:val="28"/>
        </w:rPr>
        <w:t>муниципальной</w:t>
      </w:r>
      <w:r w:rsidRPr="008E46F1">
        <w:rPr>
          <w:rStyle w:val="1pt"/>
          <w:sz w:val="28"/>
          <w:szCs w:val="28"/>
        </w:rPr>
        <w:t xml:space="preserve"> </w:t>
      </w:r>
      <w:r w:rsidRPr="008E46F1">
        <w:rPr>
          <w:sz w:val="28"/>
          <w:szCs w:val="28"/>
        </w:rPr>
        <w:t>услуги;</w:t>
      </w:r>
    </w:p>
    <w:p w:rsidR="00C46D10" w:rsidRPr="008E46F1" w:rsidRDefault="00C46D10" w:rsidP="008E46F1">
      <w:pPr>
        <w:pStyle w:val="a7"/>
        <w:numPr>
          <w:ilvl w:val="0"/>
          <w:numId w:val="3"/>
        </w:numPr>
        <w:shd w:val="clear" w:color="auto" w:fill="auto"/>
        <w:tabs>
          <w:tab w:val="left" w:pos="908"/>
        </w:tabs>
        <w:spacing w:line="20" w:lineRule="atLeast"/>
        <w:ind w:left="20" w:right="20" w:firstLine="700"/>
        <w:contextualSpacing/>
        <w:rPr>
          <w:sz w:val="28"/>
          <w:szCs w:val="28"/>
        </w:rPr>
      </w:pPr>
      <w:r w:rsidRPr="008E46F1">
        <w:rPr>
          <w:sz w:val="28"/>
          <w:szCs w:val="28"/>
        </w:rPr>
        <w:t xml:space="preserve">отказ в приеме документов, представление которых предусмотрено </w:t>
      </w:r>
      <w:r w:rsidRPr="008E46F1">
        <w:rPr>
          <w:rStyle w:val="1pt"/>
          <w:b w:val="0"/>
          <w:sz w:val="28"/>
          <w:szCs w:val="28"/>
        </w:rPr>
        <w:t>нормативными</w:t>
      </w:r>
      <w:r w:rsidRPr="008E46F1">
        <w:rPr>
          <w:sz w:val="28"/>
          <w:szCs w:val="28"/>
        </w:rPr>
        <w:t xml:space="preserve"> правовыми актами Российской Федерации и Республики Крым </w:t>
      </w:r>
      <w:r w:rsidRPr="008E46F1">
        <w:rPr>
          <w:rStyle w:val="1pt"/>
          <w:b w:val="0"/>
          <w:sz w:val="28"/>
          <w:szCs w:val="28"/>
        </w:rPr>
        <w:t>для</w:t>
      </w:r>
      <w:r w:rsidRPr="008E46F1">
        <w:rPr>
          <w:b/>
          <w:sz w:val="28"/>
          <w:szCs w:val="28"/>
        </w:rPr>
        <w:t xml:space="preserve"> </w:t>
      </w:r>
      <w:r w:rsidRPr="008E46F1">
        <w:rPr>
          <w:sz w:val="28"/>
          <w:szCs w:val="28"/>
        </w:rPr>
        <w:t xml:space="preserve">предоставления </w:t>
      </w:r>
      <w:r w:rsidRPr="008E46F1">
        <w:rPr>
          <w:rStyle w:val="1pt"/>
          <w:b w:val="0"/>
          <w:sz w:val="28"/>
          <w:szCs w:val="28"/>
        </w:rPr>
        <w:t>муниципальной</w:t>
      </w:r>
      <w:r w:rsidRPr="008E46F1">
        <w:rPr>
          <w:sz w:val="28"/>
          <w:szCs w:val="28"/>
        </w:rPr>
        <w:t xml:space="preserve"> услуги;</w:t>
      </w:r>
    </w:p>
    <w:p w:rsidR="00C46D10" w:rsidRPr="008E46F1" w:rsidRDefault="00C46D10" w:rsidP="008E46F1">
      <w:pPr>
        <w:pStyle w:val="a7"/>
        <w:numPr>
          <w:ilvl w:val="0"/>
          <w:numId w:val="3"/>
        </w:numPr>
        <w:shd w:val="clear" w:color="auto" w:fill="auto"/>
        <w:tabs>
          <w:tab w:val="left" w:pos="922"/>
        </w:tabs>
        <w:spacing w:line="20" w:lineRule="atLeast"/>
        <w:ind w:left="20" w:right="20" w:firstLine="700"/>
        <w:contextualSpacing/>
        <w:rPr>
          <w:sz w:val="28"/>
          <w:szCs w:val="28"/>
        </w:rPr>
      </w:pPr>
      <w:r w:rsidRPr="008E46F1">
        <w:rPr>
          <w:sz w:val="28"/>
          <w:szCs w:val="28"/>
        </w:rPr>
        <w:t xml:space="preserve">отказ в предоставлении </w:t>
      </w:r>
      <w:r w:rsidRPr="008E46F1">
        <w:rPr>
          <w:rStyle w:val="1pt"/>
          <w:b w:val="0"/>
          <w:sz w:val="28"/>
          <w:szCs w:val="28"/>
        </w:rPr>
        <w:t>муниципальной</w:t>
      </w:r>
      <w:r w:rsidRPr="008E46F1">
        <w:rPr>
          <w:sz w:val="28"/>
          <w:szCs w:val="28"/>
        </w:rPr>
        <w:t xml:space="preserve"> услуги, если основания отказа не предусмотрены нормативными правовыми актами Российской Федерации и Республики Крым;</w:t>
      </w:r>
    </w:p>
    <w:p w:rsidR="00C46D10" w:rsidRPr="008E46F1" w:rsidRDefault="00C46D10" w:rsidP="008E46F1">
      <w:pPr>
        <w:pStyle w:val="a7"/>
        <w:numPr>
          <w:ilvl w:val="0"/>
          <w:numId w:val="3"/>
        </w:numPr>
        <w:shd w:val="clear" w:color="auto" w:fill="auto"/>
        <w:tabs>
          <w:tab w:val="left" w:pos="1258"/>
        </w:tabs>
        <w:spacing w:line="20" w:lineRule="atLeast"/>
        <w:ind w:left="20" w:right="20" w:firstLine="700"/>
        <w:contextualSpacing/>
        <w:rPr>
          <w:sz w:val="28"/>
          <w:szCs w:val="28"/>
        </w:rPr>
      </w:pPr>
      <w:r w:rsidRPr="008E46F1">
        <w:rPr>
          <w:sz w:val="28"/>
          <w:szCs w:val="28"/>
        </w:rPr>
        <w:t xml:space="preserve">требование внесения заявителем при предоставлении </w:t>
      </w:r>
      <w:r w:rsidRPr="008E46F1">
        <w:rPr>
          <w:rStyle w:val="1pt"/>
          <w:b w:val="0"/>
          <w:sz w:val="28"/>
          <w:szCs w:val="28"/>
        </w:rPr>
        <w:t>муниципальной</w:t>
      </w:r>
      <w:r w:rsidRPr="008E46F1">
        <w:rPr>
          <w:b/>
          <w:sz w:val="28"/>
          <w:szCs w:val="28"/>
        </w:rPr>
        <w:t xml:space="preserve"> </w:t>
      </w:r>
      <w:r w:rsidRPr="008E46F1">
        <w:rPr>
          <w:sz w:val="28"/>
          <w:szCs w:val="28"/>
        </w:rPr>
        <w:t>услуги платы, не предусмотренной нормативными правовыми актами Российской Федерации и Республики Крым;</w:t>
      </w:r>
    </w:p>
    <w:p w:rsidR="00C46D10" w:rsidRPr="008E46F1" w:rsidRDefault="00C46D10" w:rsidP="008E46F1">
      <w:pPr>
        <w:pStyle w:val="a7"/>
        <w:numPr>
          <w:ilvl w:val="0"/>
          <w:numId w:val="3"/>
        </w:numPr>
        <w:shd w:val="clear" w:color="auto" w:fill="auto"/>
        <w:tabs>
          <w:tab w:val="left" w:pos="1062"/>
        </w:tabs>
        <w:spacing w:line="20" w:lineRule="atLeast"/>
        <w:ind w:left="20" w:right="20" w:firstLine="700"/>
        <w:contextualSpacing/>
        <w:rPr>
          <w:sz w:val="28"/>
          <w:szCs w:val="28"/>
        </w:rPr>
      </w:pPr>
      <w:proofErr w:type="gramStart"/>
      <w:r w:rsidRPr="008E46F1">
        <w:rPr>
          <w:sz w:val="28"/>
          <w:szCs w:val="28"/>
        </w:rPr>
        <w:t xml:space="preserve">отказ органа, предоставляющего </w:t>
      </w:r>
      <w:r w:rsidRPr="008E46F1">
        <w:rPr>
          <w:rStyle w:val="1pt"/>
          <w:b w:val="0"/>
          <w:sz w:val="28"/>
          <w:szCs w:val="28"/>
        </w:rPr>
        <w:t>муниципальную</w:t>
      </w:r>
      <w:r w:rsidRPr="008E46F1">
        <w:rPr>
          <w:sz w:val="28"/>
          <w:szCs w:val="28"/>
        </w:rPr>
        <w:t xml:space="preserve"> услугу, его должностного лица в </w:t>
      </w:r>
      <w:r w:rsidRPr="008E46F1">
        <w:rPr>
          <w:rStyle w:val="1pt"/>
          <w:b w:val="0"/>
          <w:sz w:val="28"/>
          <w:szCs w:val="28"/>
        </w:rPr>
        <w:t>исправлении</w:t>
      </w:r>
      <w:r w:rsidRPr="008E46F1">
        <w:rPr>
          <w:sz w:val="28"/>
          <w:szCs w:val="28"/>
        </w:rPr>
        <w:t xml:space="preserve"> допущенных опечаток и ошибок в выданных в результате </w:t>
      </w:r>
      <w:r w:rsidRPr="008E46F1">
        <w:rPr>
          <w:rStyle w:val="1pt1"/>
          <w:b w:val="0"/>
          <w:sz w:val="28"/>
          <w:szCs w:val="28"/>
        </w:rPr>
        <w:t>предоставления муниципальной</w:t>
      </w:r>
      <w:r w:rsidRPr="008E46F1">
        <w:rPr>
          <w:sz w:val="28"/>
          <w:szCs w:val="28"/>
        </w:rPr>
        <w:t xml:space="preserve"> услуги документах либо нарушение установленного срока таких исправлений.</w:t>
      </w:r>
      <w:proofErr w:type="gramEnd"/>
    </w:p>
    <w:p w:rsidR="00C46D10" w:rsidRPr="008E46F1" w:rsidRDefault="00C46D10" w:rsidP="008E46F1">
      <w:pPr>
        <w:pStyle w:val="10"/>
        <w:keepNext/>
        <w:keepLines/>
        <w:numPr>
          <w:ilvl w:val="0"/>
          <w:numId w:val="13"/>
        </w:numPr>
        <w:shd w:val="clear" w:color="auto" w:fill="auto"/>
        <w:tabs>
          <w:tab w:val="left" w:pos="1326"/>
        </w:tabs>
        <w:spacing w:before="0" w:after="0" w:line="20" w:lineRule="atLeast"/>
        <w:ind w:left="20" w:right="20" w:firstLine="720"/>
        <w:contextualSpacing/>
        <w:jc w:val="both"/>
        <w:rPr>
          <w:sz w:val="28"/>
          <w:szCs w:val="28"/>
        </w:rPr>
      </w:pPr>
      <w:bookmarkStart w:id="16" w:name="bookmark16"/>
      <w:r w:rsidRPr="008E46F1">
        <w:rPr>
          <w:sz w:val="28"/>
          <w:szCs w:val="28"/>
        </w:rPr>
        <w:lastRenderedPageBreak/>
        <w:t>Исчерпывающий перечень оснований для приостановления рассмотрения жалобы и случаев, в которых ответ на жалобу не дается.</w:t>
      </w:r>
      <w:bookmarkEnd w:id="16"/>
    </w:p>
    <w:p w:rsidR="00C46D10" w:rsidRPr="008E46F1" w:rsidRDefault="00C46D10" w:rsidP="008E46F1">
      <w:pPr>
        <w:pStyle w:val="a7"/>
        <w:numPr>
          <w:ilvl w:val="0"/>
          <w:numId w:val="15"/>
        </w:numPr>
        <w:shd w:val="clear" w:color="auto" w:fill="auto"/>
        <w:tabs>
          <w:tab w:val="left" w:pos="1431"/>
        </w:tabs>
        <w:spacing w:line="20" w:lineRule="atLeast"/>
        <w:ind w:left="20" w:firstLine="720"/>
        <w:contextualSpacing/>
        <w:rPr>
          <w:sz w:val="28"/>
          <w:szCs w:val="28"/>
        </w:rPr>
      </w:pPr>
      <w:r w:rsidRPr="008E46F1">
        <w:rPr>
          <w:sz w:val="28"/>
          <w:szCs w:val="28"/>
        </w:rPr>
        <w:t>Рассмотрение жалобы может быть приостановлено в случаях:</w:t>
      </w:r>
    </w:p>
    <w:p w:rsidR="00C46D10" w:rsidRPr="008E46F1" w:rsidRDefault="00C46D10" w:rsidP="008E46F1">
      <w:pPr>
        <w:pStyle w:val="a7"/>
        <w:numPr>
          <w:ilvl w:val="0"/>
          <w:numId w:val="3"/>
        </w:numPr>
        <w:shd w:val="clear" w:color="auto" w:fill="auto"/>
        <w:tabs>
          <w:tab w:val="left" w:pos="1105"/>
        </w:tabs>
        <w:spacing w:line="20" w:lineRule="atLeast"/>
        <w:ind w:left="20" w:right="20" w:firstLine="720"/>
        <w:contextualSpacing/>
        <w:rPr>
          <w:sz w:val="28"/>
          <w:szCs w:val="28"/>
        </w:rPr>
      </w:pPr>
      <w:r w:rsidRPr="008E46F1">
        <w:rPr>
          <w:sz w:val="28"/>
          <w:szCs w:val="28"/>
        </w:rPr>
        <w:t>поступления от лица, подавшего жалобу мотивированного ходатайства о приостановлении рассмотрения жалобы;</w:t>
      </w:r>
    </w:p>
    <w:p w:rsidR="00C46D10" w:rsidRPr="008E46F1" w:rsidRDefault="00C46D10" w:rsidP="008E46F1">
      <w:pPr>
        <w:pStyle w:val="a7"/>
        <w:numPr>
          <w:ilvl w:val="0"/>
          <w:numId w:val="3"/>
        </w:numPr>
        <w:shd w:val="clear" w:color="auto" w:fill="auto"/>
        <w:tabs>
          <w:tab w:val="left" w:pos="994"/>
        </w:tabs>
        <w:spacing w:line="20" w:lineRule="atLeast"/>
        <w:ind w:left="20" w:right="20" w:firstLine="720"/>
        <w:contextualSpacing/>
        <w:rPr>
          <w:sz w:val="28"/>
          <w:szCs w:val="28"/>
        </w:rPr>
      </w:pPr>
      <w:r w:rsidRPr="008E46F1">
        <w:rPr>
          <w:sz w:val="28"/>
          <w:szCs w:val="28"/>
        </w:rPr>
        <w:t>болезни или иных обстоятельств, вследствие, наступления которых рассмотрение жалобы в полном объеме не представляется возможным;</w:t>
      </w:r>
    </w:p>
    <w:p w:rsidR="00C46D10" w:rsidRPr="008E46F1" w:rsidRDefault="00C46D10" w:rsidP="008E46F1">
      <w:pPr>
        <w:pStyle w:val="a7"/>
        <w:numPr>
          <w:ilvl w:val="0"/>
          <w:numId w:val="3"/>
        </w:numPr>
        <w:shd w:val="clear" w:color="auto" w:fill="auto"/>
        <w:tabs>
          <w:tab w:val="left" w:pos="951"/>
        </w:tabs>
        <w:spacing w:line="20" w:lineRule="atLeast"/>
        <w:ind w:left="20" w:right="20" w:firstLine="720"/>
        <w:contextualSpacing/>
        <w:rPr>
          <w:sz w:val="28"/>
          <w:szCs w:val="28"/>
        </w:rPr>
      </w:pPr>
      <w:r w:rsidRPr="008E46F1">
        <w:rPr>
          <w:rStyle w:val="1pt1"/>
          <w:b w:val="0"/>
          <w:sz w:val="28"/>
          <w:szCs w:val="28"/>
        </w:rPr>
        <w:t>наличие</w:t>
      </w:r>
      <w:r w:rsidRPr="008E46F1">
        <w:rPr>
          <w:b/>
          <w:sz w:val="28"/>
          <w:szCs w:val="28"/>
        </w:rPr>
        <w:t xml:space="preserve"> </w:t>
      </w:r>
      <w:r w:rsidRPr="008E46F1">
        <w:rPr>
          <w:sz w:val="28"/>
          <w:szCs w:val="28"/>
        </w:rPr>
        <w:t>вступившего в законную силу решения суда, арбитражного суда по жалобе о том же предмете и по тем же основаниям;</w:t>
      </w:r>
    </w:p>
    <w:p w:rsidR="00C46D10" w:rsidRPr="008E46F1" w:rsidRDefault="00C46D10" w:rsidP="008E46F1">
      <w:pPr>
        <w:pStyle w:val="a7"/>
        <w:numPr>
          <w:ilvl w:val="0"/>
          <w:numId w:val="3"/>
        </w:numPr>
        <w:shd w:val="clear" w:color="auto" w:fill="auto"/>
        <w:tabs>
          <w:tab w:val="left" w:pos="980"/>
        </w:tabs>
        <w:spacing w:line="20" w:lineRule="atLeast"/>
        <w:ind w:left="20" w:right="20" w:firstLine="720"/>
        <w:contextualSpacing/>
        <w:rPr>
          <w:sz w:val="28"/>
          <w:szCs w:val="28"/>
        </w:rPr>
      </w:pPr>
      <w:r w:rsidRPr="008E46F1">
        <w:rPr>
          <w:sz w:val="28"/>
          <w:szCs w:val="28"/>
        </w:rPr>
        <w:t xml:space="preserve">подача жалобы лицом, полномочия которого не подтверждены в </w:t>
      </w:r>
      <w:r w:rsidRPr="008E46F1">
        <w:rPr>
          <w:rStyle w:val="1pt1"/>
          <w:b w:val="0"/>
          <w:sz w:val="28"/>
          <w:szCs w:val="28"/>
        </w:rPr>
        <w:t>порядке</w:t>
      </w:r>
      <w:r w:rsidRPr="008E46F1">
        <w:rPr>
          <w:rStyle w:val="1pt1"/>
          <w:sz w:val="28"/>
          <w:szCs w:val="28"/>
        </w:rPr>
        <w:t>,</w:t>
      </w:r>
      <w:r w:rsidRPr="008E46F1">
        <w:rPr>
          <w:sz w:val="28"/>
          <w:szCs w:val="28"/>
        </w:rPr>
        <w:t xml:space="preserve"> установленном законодательством Российской Федерации;</w:t>
      </w:r>
    </w:p>
    <w:p w:rsidR="00C46D10" w:rsidRPr="008E46F1" w:rsidRDefault="00C46D10" w:rsidP="008E46F1">
      <w:pPr>
        <w:pStyle w:val="a7"/>
        <w:numPr>
          <w:ilvl w:val="0"/>
          <w:numId w:val="3"/>
        </w:numPr>
        <w:shd w:val="clear" w:color="auto" w:fill="auto"/>
        <w:tabs>
          <w:tab w:val="left" w:pos="1023"/>
        </w:tabs>
        <w:spacing w:line="20" w:lineRule="atLeast"/>
        <w:ind w:left="20" w:right="20" w:firstLine="720"/>
        <w:contextualSpacing/>
        <w:rPr>
          <w:sz w:val="28"/>
          <w:szCs w:val="28"/>
        </w:rPr>
      </w:pPr>
      <w:r w:rsidRPr="008E46F1">
        <w:rPr>
          <w:rStyle w:val="1pt1"/>
          <w:b w:val="0"/>
          <w:sz w:val="28"/>
          <w:szCs w:val="28"/>
        </w:rPr>
        <w:t>наличие</w:t>
      </w:r>
      <w:r w:rsidRPr="008E46F1">
        <w:rPr>
          <w:sz w:val="28"/>
          <w:szCs w:val="28"/>
        </w:rPr>
        <w:t xml:space="preserve"> решения по жалобе, принятого ранее в соответствии с </w:t>
      </w:r>
      <w:r w:rsidRPr="008E46F1">
        <w:rPr>
          <w:rStyle w:val="1pt1"/>
          <w:b w:val="0"/>
          <w:sz w:val="28"/>
          <w:szCs w:val="28"/>
        </w:rPr>
        <w:t>требованиями</w:t>
      </w:r>
      <w:r w:rsidRPr="008E46F1">
        <w:rPr>
          <w:b/>
          <w:sz w:val="28"/>
          <w:szCs w:val="28"/>
        </w:rPr>
        <w:t xml:space="preserve"> </w:t>
      </w:r>
      <w:r w:rsidRPr="008E46F1">
        <w:rPr>
          <w:sz w:val="28"/>
          <w:szCs w:val="28"/>
        </w:rPr>
        <w:t xml:space="preserve">настоящих Правил в отношении того же заявителя и по тому </w:t>
      </w:r>
      <w:r w:rsidRPr="008E46F1">
        <w:rPr>
          <w:rStyle w:val="1pt1"/>
          <w:b w:val="0"/>
          <w:sz w:val="28"/>
          <w:szCs w:val="28"/>
        </w:rPr>
        <w:t>же предмету</w:t>
      </w:r>
      <w:r w:rsidRPr="008E46F1">
        <w:rPr>
          <w:sz w:val="28"/>
          <w:szCs w:val="28"/>
        </w:rPr>
        <w:t xml:space="preserve"> жалобы.</w:t>
      </w:r>
    </w:p>
    <w:p w:rsidR="00C46D10" w:rsidRPr="008E46F1" w:rsidRDefault="00C46D10" w:rsidP="008E46F1">
      <w:pPr>
        <w:pStyle w:val="a7"/>
        <w:numPr>
          <w:ilvl w:val="0"/>
          <w:numId w:val="15"/>
        </w:numPr>
        <w:shd w:val="clear" w:color="auto" w:fill="auto"/>
        <w:tabs>
          <w:tab w:val="left" w:pos="1441"/>
        </w:tabs>
        <w:spacing w:line="20" w:lineRule="atLeast"/>
        <w:ind w:left="20" w:firstLine="720"/>
        <w:contextualSpacing/>
        <w:rPr>
          <w:sz w:val="28"/>
          <w:szCs w:val="28"/>
        </w:rPr>
      </w:pPr>
      <w:r w:rsidRPr="008E46F1">
        <w:rPr>
          <w:sz w:val="28"/>
          <w:szCs w:val="28"/>
        </w:rPr>
        <w:t>Ответ на жалобу не дается в случаях:</w:t>
      </w:r>
    </w:p>
    <w:p w:rsidR="00C46D10" w:rsidRPr="008E46F1" w:rsidRDefault="00C46D10" w:rsidP="008E46F1">
      <w:pPr>
        <w:pStyle w:val="a7"/>
        <w:numPr>
          <w:ilvl w:val="0"/>
          <w:numId w:val="3"/>
        </w:numPr>
        <w:shd w:val="clear" w:color="auto" w:fill="auto"/>
        <w:tabs>
          <w:tab w:val="left" w:pos="908"/>
        </w:tabs>
        <w:spacing w:line="20" w:lineRule="atLeast"/>
        <w:ind w:left="20" w:firstLine="720"/>
        <w:contextualSpacing/>
        <w:rPr>
          <w:sz w:val="28"/>
          <w:szCs w:val="28"/>
        </w:rPr>
      </w:pPr>
      <w:r w:rsidRPr="008E46F1">
        <w:rPr>
          <w:sz w:val="28"/>
          <w:szCs w:val="28"/>
        </w:rPr>
        <w:t>если жалоба не содержит сведений, указанных в подпункте 5.2.2.;</w:t>
      </w:r>
    </w:p>
    <w:p w:rsidR="00C46D10" w:rsidRPr="008E46F1" w:rsidRDefault="00C46D10" w:rsidP="008E46F1">
      <w:pPr>
        <w:pStyle w:val="a7"/>
        <w:numPr>
          <w:ilvl w:val="0"/>
          <w:numId w:val="3"/>
        </w:numPr>
        <w:shd w:val="clear" w:color="auto" w:fill="auto"/>
        <w:tabs>
          <w:tab w:val="left" w:pos="918"/>
        </w:tabs>
        <w:spacing w:line="20" w:lineRule="atLeast"/>
        <w:ind w:left="20" w:right="20" w:firstLine="720"/>
        <w:contextualSpacing/>
        <w:rPr>
          <w:sz w:val="28"/>
          <w:szCs w:val="28"/>
        </w:rPr>
      </w:pPr>
      <w:r w:rsidRPr="008E46F1">
        <w:rPr>
          <w:sz w:val="28"/>
          <w:szCs w:val="28"/>
        </w:rPr>
        <w:t>если изложенные в жалобе факты уже были предметом рассмотрения и лицу, подавшему жалобу, направлялось решение о результатах досудебного (внесудебного) обжалования;</w:t>
      </w:r>
    </w:p>
    <w:p w:rsidR="00C46D10" w:rsidRPr="008E46F1" w:rsidRDefault="00C46D10" w:rsidP="008E46F1">
      <w:pPr>
        <w:pStyle w:val="a7"/>
        <w:numPr>
          <w:ilvl w:val="0"/>
          <w:numId w:val="3"/>
        </w:numPr>
        <w:shd w:val="clear" w:color="auto" w:fill="auto"/>
        <w:tabs>
          <w:tab w:val="left" w:pos="975"/>
        </w:tabs>
        <w:spacing w:line="20" w:lineRule="atLeast"/>
        <w:ind w:left="20" w:right="20" w:firstLine="720"/>
        <w:contextualSpacing/>
        <w:rPr>
          <w:sz w:val="28"/>
          <w:szCs w:val="28"/>
        </w:rPr>
      </w:pPr>
      <w:r w:rsidRPr="008E46F1">
        <w:rPr>
          <w:sz w:val="28"/>
          <w:szCs w:val="28"/>
        </w:rPr>
        <w:t>наличия в жалобе нецензурных либо оскорбительных выражений, угроз жизни, здоровью и имуществу должностного лица, а также членов его семьи;</w:t>
      </w:r>
    </w:p>
    <w:p w:rsidR="00C46D10" w:rsidRPr="008E46F1" w:rsidRDefault="00C46D10" w:rsidP="008E46F1">
      <w:pPr>
        <w:pStyle w:val="a7"/>
        <w:numPr>
          <w:ilvl w:val="0"/>
          <w:numId w:val="3"/>
        </w:numPr>
        <w:shd w:val="clear" w:color="auto" w:fill="auto"/>
        <w:tabs>
          <w:tab w:val="left" w:pos="922"/>
        </w:tabs>
        <w:spacing w:line="20" w:lineRule="atLeast"/>
        <w:ind w:left="20" w:right="20" w:firstLine="720"/>
        <w:contextualSpacing/>
        <w:rPr>
          <w:sz w:val="28"/>
          <w:szCs w:val="28"/>
        </w:rPr>
      </w:pPr>
      <w:r w:rsidRPr="008E46F1">
        <w:rPr>
          <w:sz w:val="28"/>
          <w:szCs w:val="28"/>
        </w:rPr>
        <w:t>отсутствия возможности прочитать какую-либо часть текста жалобы, фамилию, имя, отчество (при наличии) и (или) почтовый адрес заявителя, указанные в жалобе.</w:t>
      </w:r>
    </w:p>
    <w:p w:rsidR="00C46D10" w:rsidRPr="008E46F1" w:rsidRDefault="00C46D10" w:rsidP="008E46F1">
      <w:pPr>
        <w:pStyle w:val="10"/>
        <w:keepNext/>
        <w:keepLines/>
        <w:numPr>
          <w:ilvl w:val="0"/>
          <w:numId w:val="13"/>
        </w:numPr>
        <w:shd w:val="clear" w:color="auto" w:fill="auto"/>
        <w:tabs>
          <w:tab w:val="left" w:pos="1278"/>
        </w:tabs>
        <w:spacing w:before="0" w:after="0" w:line="20" w:lineRule="atLeast"/>
        <w:ind w:left="20" w:right="20" w:firstLine="720"/>
        <w:contextualSpacing/>
        <w:jc w:val="both"/>
        <w:rPr>
          <w:sz w:val="28"/>
          <w:szCs w:val="28"/>
        </w:rPr>
      </w:pPr>
      <w:bookmarkStart w:id="17" w:name="bookmark17"/>
      <w:r w:rsidRPr="008E46F1">
        <w:rPr>
          <w:sz w:val="28"/>
          <w:szCs w:val="28"/>
        </w:rPr>
        <w:t>Основания для начала процедуры досудебного (внесудебного) обжалования.</w:t>
      </w:r>
      <w:bookmarkEnd w:id="17"/>
    </w:p>
    <w:p w:rsidR="00C46D10" w:rsidRPr="008E46F1" w:rsidRDefault="00C46D10" w:rsidP="008E46F1">
      <w:pPr>
        <w:pStyle w:val="a7"/>
        <w:shd w:val="clear" w:color="auto" w:fill="auto"/>
        <w:spacing w:line="20" w:lineRule="atLeast"/>
        <w:ind w:left="20" w:right="20" w:firstLine="720"/>
        <w:contextualSpacing/>
        <w:rPr>
          <w:sz w:val="28"/>
          <w:szCs w:val="28"/>
        </w:rPr>
      </w:pPr>
      <w:r w:rsidRPr="008E46F1">
        <w:rPr>
          <w:sz w:val="28"/>
          <w:szCs w:val="28"/>
        </w:rPr>
        <w:t>Основанием для начала процедуры досудебного (внесудебного) обжалования является поступление жалобы и отсутствие оснований, указанных в подпункте 5.3.2.</w:t>
      </w:r>
    </w:p>
    <w:p w:rsidR="00C46D10" w:rsidRPr="008E46F1" w:rsidRDefault="00C46D10" w:rsidP="008E46F1">
      <w:pPr>
        <w:pStyle w:val="10"/>
        <w:keepNext/>
        <w:keepLines/>
        <w:numPr>
          <w:ilvl w:val="0"/>
          <w:numId w:val="13"/>
        </w:numPr>
        <w:shd w:val="clear" w:color="auto" w:fill="auto"/>
        <w:tabs>
          <w:tab w:val="left" w:pos="1330"/>
        </w:tabs>
        <w:spacing w:before="0" w:after="0" w:line="20" w:lineRule="atLeast"/>
        <w:ind w:left="20" w:right="20" w:firstLine="720"/>
        <w:contextualSpacing/>
        <w:jc w:val="both"/>
        <w:rPr>
          <w:sz w:val="28"/>
          <w:szCs w:val="28"/>
        </w:rPr>
      </w:pPr>
      <w:bookmarkStart w:id="18" w:name="bookmark18"/>
      <w:r w:rsidRPr="008E46F1">
        <w:rPr>
          <w:sz w:val="28"/>
          <w:szCs w:val="28"/>
        </w:rPr>
        <w:t>Право заявителя на получение информации и документов, необходимых для обоснования рассмотрения жалобы.</w:t>
      </w:r>
      <w:bookmarkEnd w:id="18"/>
    </w:p>
    <w:p w:rsidR="00C46D10" w:rsidRPr="008E46F1" w:rsidRDefault="00C46D10" w:rsidP="008E46F1">
      <w:pPr>
        <w:pStyle w:val="a7"/>
        <w:shd w:val="clear" w:color="auto" w:fill="auto"/>
        <w:spacing w:line="20" w:lineRule="atLeast"/>
        <w:ind w:left="20" w:right="20" w:firstLine="720"/>
        <w:contextualSpacing/>
        <w:rPr>
          <w:sz w:val="28"/>
          <w:szCs w:val="28"/>
        </w:rPr>
      </w:pPr>
      <w:r w:rsidRPr="008E46F1">
        <w:rPr>
          <w:sz w:val="28"/>
          <w:szCs w:val="28"/>
        </w:rPr>
        <w:t>В случае если для подачи жалобы требуется получение информации и документов, необходимых для обоснования рассмотрения жалобы, такие информация и документы предоставляются по письменному обращению лица, намеревающегося подать жалобу.</w:t>
      </w:r>
    </w:p>
    <w:p w:rsidR="00C46D10" w:rsidRPr="008E46F1" w:rsidRDefault="00C46D10" w:rsidP="008E46F1">
      <w:pPr>
        <w:pStyle w:val="10"/>
        <w:keepNext/>
        <w:keepLines/>
        <w:numPr>
          <w:ilvl w:val="0"/>
          <w:numId w:val="13"/>
        </w:numPr>
        <w:shd w:val="clear" w:color="auto" w:fill="auto"/>
        <w:tabs>
          <w:tab w:val="left" w:pos="1402"/>
        </w:tabs>
        <w:spacing w:before="0" w:after="0" w:line="20" w:lineRule="atLeast"/>
        <w:ind w:left="20" w:right="20" w:firstLine="720"/>
        <w:contextualSpacing/>
        <w:jc w:val="both"/>
        <w:rPr>
          <w:sz w:val="28"/>
          <w:szCs w:val="28"/>
        </w:rPr>
      </w:pPr>
      <w:bookmarkStart w:id="19" w:name="bookmark19"/>
      <w:r w:rsidRPr="008E46F1">
        <w:rPr>
          <w:sz w:val="28"/>
          <w:szCs w:val="28"/>
        </w:rPr>
        <w:t>Органы местного самоуправления и должностные лица, которым может быть направлена жалоба заявителя в досудебном (внесудебном) порядке.</w:t>
      </w:r>
      <w:bookmarkEnd w:id="19"/>
    </w:p>
    <w:p w:rsidR="00C46D10" w:rsidRPr="008E46F1" w:rsidRDefault="00C46D10" w:rsidP="008E46F1">
      <w:pPr>
        <w:pStyle w:val="a7"/>
        <w:shd w:val="clear" w:color="auto" w:fill="auto"/>
        <w:tabs>
          <w:tab w:val="left" w:leader="underscore" w:pos="5617"/>
        </w:tabs>
        <w:spacing w:line="20" w:lineRule="atLeast"/>
        <w:ind w:left="20" w:firstLine="720"/>
        <w:contextualSpacing/>
        <w:rPr>
          <w:sz w:val="28"/>
          <w:szCs w:val="28"/>
        </w:rPr>
      </w:pPr>
      <w:r w:rsidRPr="008E46F1">
        <w:rPr>
          <w:sz w:val="28"/>
          <w:szCs w:val="28"/>
        </w:rPr>
        <w:t>Жалоба направляется Главе администрации Жемчужинского сельского поселения Нижнегорского района Республики Крым</w:t>
      </w:r>
      <w:proofErr w:type="gramStart"/>
      <w:r w:rsidRPr="008E46F1">
        <w:rPr>
          <w:sz w:val="28"/>
          <w:szCs w:val="28"/>
        </w:rPr>
        <w:t xml:space="preserve"> .</w:t>
      </w:r>
      <w:proofErr w:type="gramEnd"/>
    </w:p>
    <w:p w:rsidR="00C46D10" w:rsidRPr="008E46F1" w:rsidRDefault="00C46D10" w:rsidP="008E46F1">
      <w:pPr>
        <w:pStyle w:val="10"/>
        <w:keepNext/>
        <w:keepLines/>
        <w:numPr>
          <w:ilvl w:val="0"/>
          <w:numId w:val="13"/>
        </w:numPr>
        <w:shd w:val="clear" w:color="auto" w:fill="auto"/>
        <w:tabs>
          <w:tab w:val="left" w:pos="1234"/>
        </w:tabs>
        <w:spacing w:before="0" w:after="0" w:line="20" w:lineRule="atLeast"/>
        <w:ind w:left="20" w:firstLine="720"/>
        <w:contextualSpacing/>
        <w:jc w:val="both"/>
        <w:rPr>
          <w:sz w:val="28"/>
          <w:szCs w:val="28"/>
        </w:rPr>
      </w:pPr>
      <w:bookmarkStart w:id="20" w:name="bookmark20"/>
      <w:r w:rsidRPr="008E46F1">
        <w:rPr>
          <w:sz w:val="28"/>
          <w:szCs w:val="28"/>
        </w:rPr>
        <w:t>Сроки рассмотрения жалобы.</w:t>
      </w:r>
      <w:bookmarkEnd w:id="20"/>
    </w:p>
    <w:p w:rsidR="00C46D10" w:rsidRPr="008E46F1" w:rsidRDefault="00C46D10" w:rsidP="008E46F1">
      <w:pPr>
        <w:pStyle w:val="a7"/>
        <w:shd w:val="clear" w:color="auto" w:fill="auto"/>
        <w:spacing w:line="20" w:lineRule="atLeast"/>
        <w:ind w:left="20" w:firstLine="720"/>
        <w:contextualSpacing/>
        <w:rPr>
          <w:sz w:val="28"/>
          <w:szCs w:val="28"/>
        </w:rPr>
      </w:pPr>
      <w:r w:rsidRPr="008E46F1">
        <w:rPr>
          <w:sz w:val="28"/>
          <w:szCs w:val="28"/>
        </w:rPr>
        <w:t>5.7.1. Срок рассмотрения жалобы не должен превышать 15 (пятнадцать) календарных дней с момента регистрации обращения,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C46D10" w:rsidRPr="008E46F1" w:rsidRDefault="00C46D10" w:rsidP="008E46F1">
      <w:pPr>
        <w:pStyle w:val="a7"/>
        <w:shd w:val="clear" w:color="auto" w:fill="auto"/>
        <w:spacing w:line="20" w:lineRule="atLeast"/>
        <w:ind w:right="20" w:firstLine="720"/>
        <w:contextualSpacing/>
        <w:rPr>
          <w:sz w:val="28"/>
          <w:szCs w:val="28"/>
        </w:rPr>
      </w:pPr>
      <w:r w:rsidRPr="008E46F1">
        <w:rPr>
          <w:sz w:val="28"/>
          <w:szCs w:val="28"/>
        </w:rPr>
        <w:lastRenderedPageBreak/>
        <w:t xml:space="preserve">5.7.2. В случае установления в ходе или по результатам </w:t>
      </w:r>
      <w:proofErr w:type="gramStart"/>
      <w:r w:rsidRPr="008E46F1">
        <w:rPr>
          <w:sz w:val="28"/>
          <w:szCs w:val="28"/>
        </w:rPr>
        <w:t>рассмотрения жалобы признаков состава административного правонарушения</w:t>
      </w:r>
      <w:proofErr w:type="gramEnd"/>
      <w:r w:rsidRPr="008E46F1">
        <w:rPr>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C46D10" w:rsidRPr="008E46F1" w:rsidRDefault="00C46D10" w:rsidP="008E46F1">
      <w:pPr>
        <w:pStyle w:val="10"/>
        <w:keepNext/>
        <w:keepLines/>
        <w:shd w:val="clear" w:color="auto" w:fill="auto"/>
        <w:spacing w:before="0" w:after="0" w:line="20" w:lineRule="atLeast"/>
        <w:ind w:right="20" w:firstLine="720"/>
        <w:contextualSpacing/>
        <w:jc w:val="both"/>
        <w:rPr>
          <w:sz w:val="28"/>
          <w:szCs w:val="28"/>
        </w:rPr>
      </w:pPr>
      <w:bookmarkStart w:id="21" w:name="bookmark21"/>
      <w:r w:rsidRPr="008E46F1">
        <w:rPr>
          <w:sz w:val="28"/>
          <w:szCs w:val="28"/>
        </w:rPr>
        <w:t>5.8. Результат досудебного (внесудебного) обжалования применительно к каждой процедуре либо инстанции обжалования.</w:t>
      </w:r>
      <w:bookmarkEnd w:id="21"/>
    </w:p>
    <w:p w:rsidR="00C46D10" w:rsidRPr="008E46F1" w:rsidRDefault="00C46D10" w:rsidP="0077591B">
      <w:pPr>
        <w:pStyle w:val="a7"/>
        <w:shd w:val="clear" w:color="auto" w:fill="auto"/>
        <w:spacing w:line="20" w:lineRule="atLeast"/>
        <w:ind w:right="20" w:firstLine="720"/>
        <w:contextualSpacing/>
        <w:rPr>
          <w:sz w:val="28"/>
          <w:szCs w:val="28"/>
        </w:rPr>
      </w:pPr>
      <w:r w:rsidRPr="008E46F1">
        <w:rPr>
          <w:sz w:val="28"/>
          <w:szCs w:val="28"/>
        </w:rPr>
        <w:t>По результатам рассмотрения жалобы принимается решение о признании неправомерными действия (бездействия) администрации Жемчужинского сельского поселения Нижнегорского района Республики Крым, а также должностных лиц, муниципальных гражданских служащих и решений, осуществляемых (принятых) в ходе предоставления муниципальной услуги либо об отказе в удовлетворении жалобы.</w:t>
      </w:r>
    </w:p>
    <w:p w:rsidR="00C46D10" w:rsidRPr="008E46F1" w:rsidRDefault="00C46D10" w:rsidP="008E46F1">
      <w:pPr>
        <w:pStyle w:val="20"/>
        <w:shd w:val="clear" w:color="auto" w:fill="auto"/>
        <w:spacing w:after="282" w:line="20" w:lineRule="atLeast"/>
        <w:ind w:left="3100"/>
        <w:contextualSpacing/>
        <w:jc w:val="both"/>
        <w:rPr>
          <w:sz w:val="28"/>
          <w:szCs w:val="28"/>
        </w:rPr>
      </w:pPr>
    </w:p>
    <w:p w:rsidR="00C46D10" w:rsidRPr="008E46F1" w:rsidRDefault="00C46D10" w:rsidP="008E46F1">
      <w:pPr>
        <w:pStyle w:val="20"/>
        <w:shd w:val="clear" w:color="auto" w:fill="auto"/>
        <w:spacing w:after="282" w:line="20" w:lineRule="atLeast"/>
        <w:ind w:left="3100"/>
        <w:contextualSpacing/>
        <w:jc w:val="both"/>
        <w:rPr>
          <w:sz w:val="28"/>
          <w:szCs w:val="28"/>
        </w:rPr>
      </w:pPr>
    </w:p>
    <w:p w:rsidR="00C46D10" w:rsidRDefault="00C46D10" w:rsidP="008E46F1">
      <w:pPr>
        <w:pStyle w:val="20"/>
        <w:shd w:val="clear" w:color="auto" w:fill="auto"/>
        <w:spacing w:after="282" w:line="20" w:lineRule="atLeast"/>
        <w:ind w:left="3100"/>
        <w:contextualSpacing/>
        <w:jc w:val="both"/>
        <w:rPr>
          <w:b w:val="0"/>
          <w:sz w:val="28"/>
          <w:szCs w:val="28"/>
        </w:rPr>
      </w:pPr>
    </w:p>
    <w:p w:rsidR="0077591B" w:rsidRDefault="0077591B" w:rsidP="008E46F1">
      <w:pPr>
        <w:pStyle w:val="20"/>
        <w:shd w:val="clear" w:color="auto" w:fill="auto"/>
        <w:spacing w:after="282" w:line="20" w:lineRule="atLeast"/>
        <w:ind w:left="3100"/>
        <w:contextualSpacing/>
        <w:jc w:val="both"/>
        <w:rPr>
          <w:b w:val="0"/>
          <w:sz w:val="28"/>
          <w:szCs w:val="28"/>
        </w:rPr>
      </w:pPr>
    </w:p>
    <w:p w:rsidR="0077591B" w:rsidRDefault="0077591B" w:rsidP="008E46F1">
      <w:pPr>
        <w:pStyle w:val="20"/>
        <w:shd w:val="clear" w:color="auto" w:fill="auto"/>
        <w:spacing w:after="282" w:line="20" w:lineRule="atLeast"/>
        <w:ind w:left="3100"/>
        <w:contextualSpacing/>
        <w:jc w:val="both"/>
        <w:rPr>
          <w:b w:val="0"/>
          <w:sz w:val="28"/>
          <w:szCs w:val="28"/>
        </w:rPr>
      </w:pPr>
    </w:p>
    <w:p w:rsidR="0077591B" w:rsidRDefault="0077591B" w:rsidP="008E46F1">
      <w:pPr>
        <w:pStyle w:val="20"/>
        <w:shd w:val="clear" w:color="auto" w:fill="auto"/>
        <w:spacing w:after="282" w:line="20" w:lineRule="atLeast"/>
        <w:ind w:left="3100"/>
        <w:contextualSpacing/>
        <w:jc w:val="both"/>
        <w:rPr>
          <w:b w:val="0"/>
          <w:sz w:val="28"/>
          <w:szCs w:val="28"/>
        </w:rPr>
      </w:pPr>
    </w:p>
    <w:p w:rsidR="0077591B" w:rsidRDefault="0077591B" w:rsidP="008E46F1">
      <w:pPr>
        <w:pStyle w:val="20"/>
        <w:shd w:val="clear" w:color="auto" w:fill="auto"/>
        <w:spacing w:after="282" w:line="20" w:lineRule="atLeast"/>
        <w:ind w:left="3100"/>
        <w:contextualSpacing/>
        <w:jc w:val="both"/>
        <w:rPr>
          <w:b w:val="0"/>
          <w:sz w:val="28"/>
          <w:szCs w:val="28"/>
        </w:rPr>
      </w:pPr>
    </w:p>
    <w:p w:rsidR="0077591B" w:rsidRDefault="0077591B" w:rsidP="008E46F1">
      <w:pPr>
        <w:pStyle w:val="20"/>
        <w:shd w:val="clear" w:color="auto" w:fill="auto"/>
        <w:spacing w:after="282" w:line="20" w:lineRule="atLeast"/>
        <w:ind w:left="3100"/>
        <w:contextualSpacing/>
        <w:jc w:val="both"/>
        <w:rPr>
          <w:b w:val="0"/>
          <w:sz w:val="28"/>
          <w:szCs w:val="28"/>
        </w:rPr>
      </w:pPr>
    </w:p>
    <w:p w:rsidR="0077591B" w:rsidRDefault="0077591B" w:rsidP="008E46F1">
      <w:pPr>
        <w:pStyle w:val="20"/>
        <w:shd w:val="clear" w:color="auto" w:fill="auto"/>
        <w:spacing w:after="282" w:line="20" w:lineRule="atLeast"/>
        <w:ind w:left="3100"/>
        <w:contextualSpacing/>
        <w:jc w:val="both"/>
        <w:rPr>
          <w:b w:val="0"/>
          <w:sz w:val="28"/>
          <w:szCs w:val="28"/>
        </w:rPr>
      </w:pPr>
    </w:p>
    <w:p w:rsidR="0077591B" w:rsidRDefault="0077591B" w:rsidP="008E46F1">
      <w:pPr>
        <w:pStyle w:val="20"/>
        <w:shd w:val="clear" w:color="auto" w:fill="auto"/>
        <w:spacing w:after="282" w:line="20" w:lineRule="atLeast"/>
        <w:ind w:left="3100"/>
        <w:contextualSpacing/>
        <w:jc w:val="both"/>
        <w:rPr>
          <w:b w:val="0"/>
          <w:sz w:val="28"/>
          <w:szCs w:val="28"/>
        </w:rPr>
      </w:pPr>
    </w:p>
    <w:p w:rsidR="0077591B" w:rsidRDefault="0077591B" w:rsidP="008E46F1">
      <w:pPr>
        <w:pStyle w:val="20"/>
        <w:shd w:val="clear" w:color="auto" w:fill="auto"/>
        <w:spacing w:after="282" w:line="20" w:lineRule="atLeast"/>
        <w:ind w:left="3100"/>
        <w:contextualSpacing/>
        <w:jc w:val="both"/>
        <w:rPr>
          <w:b w:val="0"/>
          <w:sz w:val="28"/>
          <w:szCs w:val="28"/>
        </w:rPr>
      </w:pPr>
    </w:p>
    <w:p w:rsidR="0077591B" w:rsidRDefault="0077591B" w:rsidP="008E46F1">
      <w:pPr>
        <w:pStyle w:val="20"/>
        <w:shd w:val="clear" w:color="auto" w:fill="auto"/>
        <w:spacing w:after="282" w:line="20" w:lineRule="atLeast"/>
        <w:ind w:left="3100"/>
        <w:contextualSpacing/>
        <w:jc w:val="both"/>
        <w:rPr>
          <w:b w:val="0"/>
          <w:sz w:val="28"/>
          <w:szCs w:val="28"/>
        </w:rPr>
      </w:pPr>
    </w:p>
    <w:p w:rsidR="0077591B" w:rsidRDefault="0077591B" w:rsidP="008E46F1">
      <w:pPr>
        <w:pStyle w:val="20"/>
        <w:shd w:val="clear" w:color="auto" w:fill="auto"/>
        <w:spacing w:after="282" w:line="20" w:lineRule="atLeast"/>
        <w:ind w:left="3100"/>
        <w:contextualSpacing/>
        <w:jc w:val="both"/>
        <w:rPr>
          <w:b w:val="0"/>
          <w:sz w:val="28"/>
          <w:szCs w:val="28"/>
        </w:rPr>
      </w:pPr>
    </w:p>
    <w:p w:rsidR="0077591B" w:rsidRDefault="0077591B" w:rsidP="008E46F1">
      <w:pPr>
        <w:pStyle w:val="20"/>
        <w:shd w:val="clear" w:color="auto" w:fill="auto"/>
        <w:spacing w:after="282" w:line="20" w:lineRule="atLeast"/>
        <w:ind w:left="3100"/>
        <w:contextualSpacing/>
        <w:jc w:val="both"/>
        <w:rPr>
          <w:b w:val="0"/>
          <w:sz w:val="28"/>
          <w:szCs w:val="28"/>
        </w:rPr>
      </w:pPr>
    </w:p>
    <w:p w:rsidR="0077591B" w:rsidRDefault="0077591B" w:rsidP="008E46F1">
      <w:pPr>
        <w:pStyle w:val="20"/>
        <w:shd w:val="clear" w:color="auto" w:fill="auto"/>
        <w:spacing w:after="282" w:line="20" w:lineRule="atLeast"/>
        <w:ind w:left="3100"/>
        <w:contextualSpacing/>
        <w:jc w:val="both"/>
        <w:rPr>
          <w:b w:val="0"/>
          <w:sz w:val="28"/>
          <w:szCs w:val="28"/>
        </w:rPr>
      </w:pPr>
    </w:p>
    <w:p w:rsidR="0077591B" w:rsidRDefault="0077591B" w:rsidP="008E46F1">
      <w:pPr>
        <w:pStyle w:val="20"/>
        <w:shd w:val="clear" w:color="auto" w:fill="auto"/>
        <w:spacing w:after="282" w:line="20" w:lineRule="atLeast"/>
        <w:ind w:left="3100"/>
        <w:contextualSpacing/>
        <w:jc w:val="both"/>
        <w:rPr>
          <w:b w:val="0"/>
          <w:sz w:val="28"/>
          <w:szCs w:val="28"/>
        </w:rPr>
      </w:pPr>
    </w:p>
    <w:p w:rsidR="0077591B" w:rsidRDefault="0077591B" w:rsidP="008E46F1">
      <w:pPr>
        <w:pStyle w:val="20"/>
        <w:shd w:val="clear" w:color="auto" w:fill="auto"/>
        <w:spacing w:after="282" w:line="20" w:lineRule="atLeast"/>
        <w:ind w:left="3100"/>
        <w:contextualSpacing/>
        <w:jc w:val="both"/>
        <w:rPr>
          <w:b w:val="0"/>
          <w:sz w:val="28"/>
          <w:szCs w:val="28"/>
        </w:rPr>
      </w:pPr>
    </w:p>
    <w:p w:rsidR="0077591B" w:rsidRDefault="0077591B" w:rsidP="008E46F1">
      <w:pPr>
        <w:pStyle w:val="20"/>
        <w:shd w:val="clear" w:color="auto" w:fill="auto"/>
        <w:spacing w:after="282" w:line="20" w:lineRule="atLeast"/>
        <w:ind w:left="3100"/>
        <w:contextualSpacing/>
        <w:jc w:val="both"/>
        <w:rPr>
          <w:b w:val="0"/>
          <w:sz w:val="28"/>
          <w:szCs w:val="28"/>
        </w:rPr>
      </w:pPr>
    </w:p>
    <w:p w:rsidR="0077591B" w:rsidRDefault="0077591B" w:rsidP="008E46F1">
      <w:pPr>
        <w:pStyle w:val="20"/>
        <w:shd w:val="clear" w:color="auto" w:fill="auto"/>
        <w:spacing w:after="282" w:line="20" w:lineRule="atLeast"/>
        <w:ind w:left="3100"/>
        <w:contextualSpacing/>
        <w:jc w:val="both"/>
        <w:rPr>
          <w:b w:val="0"/>
          <w:sz w:val="28"/>
          <w:szCs w:val="28"/>
        </w:rPr>
      </w:pPr>
    </w:p>
    <w:p w:rsidR="0077591B" w:rsidRDefault="0077591B" w:rsidP="008E46F1">
      <w:pPr>
        <w:pStyle w:val="20"/>
        <w:shd w:val="clear" w:color="auto" w:fill="auto"/>
        <w:spacing w:after="282" w:line="20" w:lineRule="atLeast"/>
        <w:ind w:left="3100"/>
        <w:contextualSpacing/>
        <w:jc w:val="both"/>
        <w:rPr>
          <w:b w:val="0"/>
          <w:sz w:val="28"/>
          <w:szCs w:val="28"/>
        </w:rPr>
      </w:pPr>
    </w:p>
    <w:p w:rsidR="0077591B" w:rsidRDefault="0077591B" w:rsidP="008E46F1">
      <w:pPr>
        <w:pStyle w:val="20"/>
        <w:shd w:val="clear" w:color="auto" w:fill="auto"/>
        <w:spacing w:after="282" w:line="20" w:lineRule="atLeast"/>
        <w:ind w:left="3100"/>
        <w:contextualSpacing/>
        <w:jc w:val="both"/>
        <w:rPr>
          <w:b w:val="0"/>
          <w:sz w:val="28"/>
          <w:szCs w:val="28"/>
        </w:rPr>
      </w:pPr>
    </w:p>
    <w:p w:rsidR="0077591B" w:rsidRDefault="0077591B" w:rsidP="008E46F1">
      <w:pPr>
        <w:pStyle w:val="20"/>
        <w:shd w:val="clear" w:color="auto" w:fill="auto"/>
        <w:spacing w:after="282" w:line="20" w:lineRule="atLeast"/>
        <w:ind w:left="3100"/>
        <w:contextualSpacing/>
        <w:jc w:val="both"/>
        <w:rPr>
          <w:b w:val="0"/>
          <w:sz w:val="28"/>
          <w:szCs w:val="28"/>
        </w:rPr>
      </w:pPr>
    </w:p>
    <w:p w:rsidR="0077591B" w:rsidRDefault="0077591B" w:rsidP="008E46F1">
      <w:pPr>
        <w:pStyle w:val="20"/>
        <w:shd w:val="clear" w:color="auto" w:fill="auto"/>
        <w:spacing w:after="282" w:line="20" w:lineRule="atLeast"/>
        <w:ind w:left="3100"/>
        <w:contextualSpacing/>
        <w:jc w:val="both"/>
        <w:rPr>
          <w:b w:val="0"/>
          <w:sz w:val="28"/>
          <w:szCs w:val="28"/>
        </w:rPr>
      </w:pPr>
    </w:p>
    <w:p w:rsidR="0077591B" w:rsidRDefault="0077591B" w:rsidP="008E46F1">
      <w:pPr>
        <w:pStyle w:val="20"/>
        <w:shd w:val="clear" w:color="auto" w:fill="auto"/>
        <w:spacing w:after="282" w:line="20" w:lineRule="atLeast"/>
        <w:ind w:left="3100"/>
        <w:contextualSpacing/>
        <w:jc w:val="both"/>
        <w:rPr>
          <w:b w:val="0"/>
          <w:sz w:val="28"/>
          <w:szCs w:val="28"/>
        </w:rPr>
      </w:pPr>
    </w:p>
    <w:p w:rsidR="0077591B" w:rsidRDefault="0077591B" w:rsidP="008E46F1">
      <w:pPr>
        <w:pStyle w:val="20"/>
        <w:shd w:val="clear" w:color="auto" w:fill="auto"/>
        <w:spacing w:after="282" w:line="20" w:lineRule="atLeast"/>
        <w:ind w:left="3100"/>
        <w:contextualSpacing/>
        <w:jc w:val="both"/>
        <w:rPr>
          <w:b w:val="0"/>
          <w:sz w:val="28"/>
          <w:szCs w:val="28"/>
        </w:rPr>
      </w:pPr>
    </w:p>
    <w:p w:rsidR="0077591B" w:rsidRDefault="0077591B" w:rsidP="008E46F1">
      <w:pPr>
        <w:pStyle w:val="20"/>
        <w:shd w:val="clear" w:color="auto" w:fill="auto"/>
        <w:spacing w:after="282" w:line="20" w:lineRule="atLeast"/>
        <w:ind w:left="3100"/>
        <w:contextualSpacing/>
        <w:jc w:val="both"/>
        <w:rPr>
          <w:b w:val="0"/>
          <w:sz w:val="28"/>
          <w:szCs w:val="28"/>
        </w:rPr>
      </w:pPr>
    </w:p>
    <w:p w:rsidR="0077591B" w:rsidRDefault="0077591B" w:rsidP="008E46F1">
      <w:pPr>
        <w:pStyle w:val="20"/>
        <w:shd w:val="clear" w:color="auto" w:fill="auto"/>
        <w:spacing w:after="282" w:line="20" w:lineRule="atLeast"/>
        <w:ind w:left="3100"/>
        <w:contextualSpacing/>
        <w:jc w:val="both"/>
        <w:rPr>
          <w:b w:val="0"/>
          <w:sz w:val="28"/>
          <w:szCs w:val="28"/>
        </w:rPr>
      </w:pPr>
    </w:p>
    <w:p w:rsidR="0077591B" w:rsidRDefault="0077591B" w:rsidP="008E46F1">
      <w:pPr>
        <w:pStyle w:val="20"/>
        <w:shd w:val="clear" w:color="auto" w:fill="auto"/>
        <w:spacing w:after="282" w:line="20" w:lineRule="atLeast"/>
        <w:ind w:left="3100"/>
        <w:contextualSpacing/>
        <w:jc w:val="both"/>
        <w:rPr>
          <w:b w:val="0"/>
          <w:sz w:val="28"/>
          <w:szCs w:val="28"/>
        </w:rPr>
      </w:pPr>
    </w:p>
    <w:p w:rsidR="0077591B" w:rsidRDefault="0077591B" w:rsidP="008E46F1">
      <w:pPr>
        <w:pStyle w:val="20"/>
        <w:shd w:val="clear" w:color="auto" w:fill="auto"/>
        <w:spacing w:after="282" w:line="20" w:lineRule="atLeast"/>
        <w:ind w:left="3100"/>
        <w:contextualSpacing/>
        <w:jc w:val="both"/>
        <w:rPr>
          <w:b w:val="0"/>
          <w:sz w:val="28"/>
          <w:szCs w:val="28"/>
        </w:rPr>
      </w:pPr>
    </w:p>
    <w:p w:rsidR="0077591B" w:rsidRDefault="0077591B" w:rsidP="008E46F1">
      <w:pPr>
        <w:pStyle w:val="20"/>
        <w:shd w:val="clear" w:color="auto" w:fill="auto"/>
        <w:spacing w:after="282" w:line="20" w:lineRule="atLeast"/>
        <w:ind w:left="3100"/>
        <w:contextualSpacing/>
        <w:jc w:val="both"/>
        <w:rPr>
          <w:b w:val="0"/>
          <w:sz w:val="28"/>
          <w:szCs w:val="28"/>
        </w:rPr>
      </w:pPr>
    </w:p>
    <w:p w:rsidR="0077591B" w:rsidRDefault="0077591B" w:rsidP="008E46F1">
      <w:pPr>
        <w:pStyle w:val="20"/>
        <w:shd w:val="clear" w:color="auto" w:fill="auto"/>
        <w:spacing w:after="282" w:line="20" w:lineRule="atLeast"/>
        <w:ind w:left="3100"/>
        <w:contextualSpacing/>
        <w:jc w:val="both"/>
        <w:rPr>
          <w:b w:val="0"/>
          <w:sz w:val="28"/>
          <w:szCs w:val="28"/>
        </w:rPr>
      </w:pPr>
    </w:p>
    <w:p w:rsidR="0077591B" w:rsidRDefault="0077591B" w:rsidP="008E46F1">
      <w:pPr>
        <w:pStyle w:val="20"/>
        <w:shd w:val="clear" w:color="auto" w:fill="auto"/>
        <w:spacing w:after="282" w:line="20" w:lineRule="atLeast"/>
        <w:ind w:left="3100"/>
        <w:contextualSpacing/>
        <w:jc w:val="both"/>
        <w:rPr>
          <w:b w:val="0"/>
          <w:sz w:val="28"/>
          <w:szCs w:val="28"/>
        </w:rPr>
      </w:pPr>
    </w:p>
    <w:p w:rsidR="0077591B" w:rsidRPr="008E46F1" w:rsidRDefault="0077591B" w:rsidP="008E46F1">
      <w:pPr>
        <w:pStyle w:val="20"/>
        <w:shd w:val="clear" w:color="auto" w:fill="auto"/>
        <w:spacing w:after="282" w:line="20" w:lineRule="atLeast"/>
        <w:ind w:left="3100"/>
        <w:contextualSpacing/>
        <w:jc w:val="both"/>
        <w:rPr>
          <w:b w:val="0"/>
          <w:sz w:val="28"/>
          <w:szCs w:val="28"/>
        </w:rPr>
      </w:pPr>
    </w:p>
    <w:p w:rsidR="00C46D10" w:rsidRPr="008E46F1" w:rsidRDefault="00C46D10" w:rsidP="0077591B">
      <w:pPr>
        <w:pStyle w:val="ConsTitle"/>
        <w:spacing w:before="120" w:line="20" w:lineRule="atLeast"/>
        <w:ind w:right="28"/>
        <w:contextualSpacing/>
        <w:jc w:val="right"/>
        <w:rPr>
          <w:rFonts w:ascii="Times New Roman" w:hAnsi="Times New Roman" w:cs="Times New Roman"/>
          <w:b w:val="0"/>
          <w:sz w:val="28"/>
          <w:szCs w:val="28"/>
          <w:shd w:val="clear" w:color="auto" w:fill="FFFFFF"/>
        </w:rPr>
      </w:pPr>
      <w:r w:rsidRPr="008E46F1">
        <w:rPr>
          <w:rFonts w:ascii="Times New Roman" w:hAnsi="Times New Roman" w:cs="Times New Roman"/>
          <w:b w:val="0"/>
          <w:sz w:val="28"/>
          <w:szCs w:val="28"/>
          <w:shd w:val="clear" w:color="auto" w:fill="FFFFFF"/>
        </w:rPr>
        <w:lastRenderedPageBreak/>
        <w:t>Приложение №1</w:t>
      </w:r>
    </w:p>
    <w:p w:rsidR="00C46D10" w:rsidRPr="008E46F1" w:rsidRDefault="00C46D10" w:rsidP="0077591B">
      <w:pPr>
        <w:spacing w:line="20" w:lineRule="atLeast"/>
        <w:ind w:left="5580"/>
        <w:contextualSpacing/>
        <w:jc w:val="right"/>
        <w:rPr>
          <w:rFonts w:ascii="Times New Roman" w:hAnsi="Times New Roman" w:cs="Times New Roman"/>
          <w:sz w:val="28"/>
          <w:szCs w:val="28"/>
          <w:shd w:val="clear" w:color="auto" w:fill="FFFFFF"/>
        </w:rPr>
      </w:pPr>
      <w:r w:rsidRPr="008E46F1">
        <w:rPr>
          <w:rFonts w:ascii="Times New Roman" w:hAnsi="Times New Roman" w:cs="Times New Roman"/>
          <w:sz w:val="28"/>
          <w:szCs w:val="28"/>
          <w:shd w:val="clear" w:color="auto" w:fill="FFFFFF"/>
        </w:rPr>
        <w:t>к Административному регламенту</w:t>
      </w:r>
    </w:p>
    <w:p w:rsidR="00C46D10" w:rsidRPr="008E46F1" w:rsidRDefault="00C46D10" w:rsidP="008E46F1">
      <w:pPr>
        <w:spacing w:line="20" w:lineRule="atLeast"/>
        <w:ind w:firstLine="5640"/>
        <w:contextualSpacing/>
        <w:jc w:val="both"/>
        <w:rPr>
          <w:rFonts w:ascii="Times New Roman" w:hAnsi="Times New Roman" w:cs="Times New Roman"/>
          <w:sz w:val="28"/>
          <w:szCs w:val="28"/>
          <w:shd w:val="clear" w:color="auto" w:fill="FFFFFF"/>
        </w:rPr>
      </w:pPr>
    </w:p>
    <w:p w:rsidR="00C46D10" w:rsidRPr="008E46F1" w:rsidRDefault="00C46D10" w:rsidP="0077591B">
      <w:pPr>
        <w:shd w:val="clear" w:color="auto" w:fill="FFFFFF"/>
        <w:spacing w:after="15" w:line="20" w:lineRule="atLeast"/>
        <w:contextualSpacing/>
        <w:jc w:val="center"/>
        <w:rPr>
          <w:rFonts w:ascii="Times New Roman" w:hAnsi="Times New Roman" w:cs="Times New Roman"/>
          <w:sz w:val="28"/>
          <w:szCs w:val="28"/>
        </w:rPr>
      </w:pPr>
      <w:r w:rsidRPr="008E46F1">
        <w:rPr>
          <w:rFonts w:ascii="Times New Roman" w:hAnsi="Times New Roman" w:cs="Times New Roman"/>
          <w:b/>
          <w:bCs/>
          <w:sz w:val="28"/>
          <w:szCs w:val="28"/>
        </w:rPr>
        <w:t>Контактная информация</w:t>
      </w:r>
    </w:p>
    <w:p w:rsidR="00C46D10" w:rsidRPr="008E46F1" w:rsidRDefault="00C46D10" w:rsidP="008E46F1">
      <w:pPr>
        <w:shd w:val="clear" w:color="auto" w:fill="FFFFFF"/>
        <w:spacing w:after="15" w:line="20" w:lineRule="atLeast"/>
        <w:contextualSpacing/>
        <w:jc w:val="both"/>
        <w:rPr>
          <w:rFonts w:ascii="Times New Roman" w:hAnsi="Times New Roman" w:cs="Times New Roman"/>
          <w:sz w:val="28"/>
          <w:szCs w:val="28"/>
        </w:rPr>
      </w:pPr>
    </w:p>
    <w:p w:rsidR="00C46D10" w:rsidRPr="008E46F1" w:rsidRDefault="00C46D10" w:rsidP="0077591B">
      <w:pPr>
        <w:shd w:val="clear" w:color="auto" w:fill="FFFFFF"/>
        <w:spacing w:after="15" w:line="20" w:lineRule="atLeast"/>
        <w:contextualSpacing/>
        <w:jc w:val="center"/>
        <w:rPr>
          <w:rFonts w:ascii="Times New Roman" w:hAnsi="Times New Roman" w:cs="Times New Roman"/>
          <w:sz w:val="28"/>
          <w:szCs w:val="28"/>
        </w:rPr>
      </w:pPr>
      <w:r w:rsidRPr="008E46F1">
        <w:rPr>
          <w:rFonts w:ascii="Times New Roman" w:hAnsi="Times New Roman" w:cs="Times New Roman"/>
          <w:b/>
          <w:bCs/>
          <w:sz w:val="28"/>
          <w:szCs w:val="28"/>
        </w:rPr>
        <w:t>Общая информация об Администрации Жемчужинского сельского поселения Нижнегорского района Республики Крым</w:t>
      </w:r>
    </w:p>
    <w:p w:rsidR="00C46D10" w:rsidRPr="008E46F1" w:rsidRDefault="00C46D10" w:rsidP="008E46F1">
      <w:pPr>
        <w:shd w:val="clear" w:color="auto" w:fill="FFFFFF"/>
        <w:spacing w:after="15" w:line="20" w:lineRule="atLeast"/>
        <w:contextualSpacing/>
        <w:jc w:val="both"/>
        <w:rPr>
          <w:rFonts w:ascii="Times New Roman" w:hAnsi="Times New Roman" w:cs="Times New Roman"/>
          <w:sz w:val="28"/>
          <w:szCs w:val="28"/>
        </w:rPr>
      </w:pPr>
    </w:p>
    <w:tbl>
      <w:tblPr>
        <w:tblW w:w="5000" w:type="pct"/>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000" w:firstRow="0" w:lastRow="0" w:firstColumn="0" w:lastColumn="0" w:noHBand="0" w:noVBand="0"/>
      </w:tblPr>
      <w:tblGrid>
        <w:gridCol w:w="3485"/>
        <w:gridCol w:w="6735"/>
      </w:tblGrid>
      <w:tr w:rsidR="00C46D10" w:rsidRPr="008E46F1" w:rsidTr="00841052">
        <w:tc>
          <w:tcPr>
            <w:tcW w:w="3269" w:type="dxa"/>
            <w:tcBorders>
              <w:top w:val="outset" w:sz="6" w:space="0" w:color="auto"/>
              <w:bottom w:val="outset" w:sz="6" w:space="0" w:color="auto"/>
              <w:right w:val="outset" w:sz="6" w:space="0" w:color="auto"/>
            </w:tcBorders>
            <w:shd w:val="clear" w:color="auto" w:fill="FFFFFF"/>
            <w:vAlign w:val="center"/>
          </w:tcPr>
          <w:p w:rsidR="00C46D10" w:rsidRPr="008E46F1" w:rsidRDefault="00C46D10" w:rsidP="008E46F1">
            <w:pPr>
              <w:spacing w:after="15" w:line="20" w:lineRule="atLeast"/>
              <w:contextualSpacing/>
              <w:rPr>
                <w:rFonts w:ascii="Times New Roman" w:hAnsi="Times New Roman" w:cs="Times New Roman"/>
                <w:sz w:val="28"/>
                <w:szCs w:val="28"/>
              </w:rPr>
            </w:pPr>
            <w:r w:rsidRPr="008E46F1">
              <w:rPr>
                <w:rFonts w:ascii="Times New Roman" w:hAnsi="Times New Roman" w:cs="Times New Roman"/>
                <w:sz w:val="28"/>
                <w:szCs w:val="28"/>
              </w:rPr>
              <w:t>Почтовый адрес для направления корреспонденции</w:t>
            </w:r>
          </w:p>
        </w:tc>
        <w:tc>
          <w:tcPr>
            <w:tcW w:w="6317" w:type="dxa"/>
            <w:tcBorders>
              <w:top w:val="outset" w:sz="6" w:space="0" w:color="auto"/>
              <w:left w:val="outset" w:sz="6" w:space="0" w:color="auto"/>
              <w:bottom w:val="outset" w:sz="6" w:space="0" w:color="auto"/>
            </w:tcBorders>
            <w:shd w:val="clear" w:color="auto" w:fill="FFFFFF"/>
            <w:vAlign w:val="center"/>
          </w:tcPr>
          <w:p w:rsidR="00576084" w:rsidRDefault="00C46D10" w:rsidP="00576084">
            <w:pPr>
              <w:spacing w:after="15" w:line="20" w:lineRule="atLeast"/>
              <w:contextualSpacing/>
              <w:rPr>
                <w:rFonts w:ascii="Times New Roman" w:hAnsi="Times New Roman" w:cs="Times New Roman"/>
                <w:sz w:val="28"/>
                <w:szCs w:val="28"/>
              </w:rPr>
            </w:pPr>
            <w:r w:rsidRPr="008E46F1">
              <w:rPr>
                <w:rFonts w:ascii="Times New Roman" w:hAnsi="Times New Roman" w:cs="Times New Roman"/>
                <w:sz w:val="28"/>
                <w:szCs w:val="28"/>
              </w:rPr>
              <w:t>297154, Республика Крым, Нижнегорский р-н,</w:t>
            </w:r>
          </w:p>
          <w:p w:rsidR="00C46D10" w:rsidRPr="008E46F1" w:rsidRDefault="00C46D10" w:rsidP="00576084">
            <w:pPr>
              <w:spacing w:after="15" w:line="20" w:lineRule="atLeast"/>
              <w:contextualSpacing/>
              <w:rPr>
                <w:rFonts w:ascii="Times New Roman" w:hAnsi="Times New Roman" w:cs="Times New Roman"/>
                <w:sz w:val="28"/>
                <w:szCs w:val="28"/>
              </w:rPr>
            </w:pPr>
            <w:r w:rsidRPr="008E46F1">
              <w:rPr>
                <w:rFonts w:ascii="Times New Roman" w:hAnsi="Times New Roman" w:cs="Times New Roman"/>
                <w:sz w:val="28"/>
                <w:szCs w:val="28"/>
              </w:rPr>
              <w:t xml:space="preserve"> </w:t>
            </w:r>
            <w:proofErr w:type="gramStart"/>
            <w:r w:rsidRPr="008E46F1">
              <w:rPr>
                <w:rFonts w:ascii="Times New Roman" w:hAnsi="Times New Roman" w:cs="Times New Roman"/>
                <w:sz w:val="28"/>
                <w:szCs w:val="28"/>
              </w:rPr>
              <w:t>с</w:t>
            </w:r>
            <w:proofErr w:type="gramEnd"/>
            <w:r w:rsidRPr="008E46F1">
              <w:rPr>
                <w:rFonts w:ascii="Times New Roman" w:hAnsi="Times New Roman" w:cs="Times New Roman"/>
                <w:sz w:val="28"/>
                <w:szCs w:val="28"/>
              </w:rPr>
              <w:t>. Жемчужина, ул. Школьная, 2</w:t>
            </w:r>
          </w:p>
        </w:tc>
      </w:tr>
      <w:tr w:rsidR="00C46D10" w:rsidRPr="008E46F1" w:rsidTr="00841052">
        <w:tc>
          <w:tcPr>
            <w:tcW w:w="3269" w:type="dxa"/>
            <w:tcBorders>
              <w:top w:val="outset" w:sz="6" w:space="0" w:color="auto"/>
              <w:bottom w:val="outset" w:sz="6" w:space="0" w:color="auto"/>
              <w:right w:val="outset" w:sz="6" w:space="0" w:color="auto"/>
            </w:tcBorders>
            <w:shd w:val="clear" w:color="auto" w:fill="FFFFFF"/>
            <w:vAlign w:val="center"/>
          </w:tcPr>
          <w:p w:rsidR="00C46D10" w:rsidRPr="008E46F1" w:rsidRDefault="00C46D10" w:rsidP="008E46F1">
            <w:pPr>
              <w:spacing w:after="15" w:line="20" w:lineRule="atLeast"/>
              <w:contextualSpacing/>
              <w:rPr>
                <w:rFonts w:ascii="Times New Roman" w:hAnsi="Times New Roman" w:cs="Times New Roman"/>
                <w:sz w:val="28"/>
                <w:szCs w:val="28"/>
              </w:rPr>
            </w:pPr>
            <w:r w:rsidRPr="008E46F1">
              <w:rPr>
                <w:rFonts w:ascii="Times New Roman" w:hAnsi="Times New Roman" w:cs="Times New Roman"/>
                <w:sz w:val="28"/>
                <w:szCs w:val="28"/>
              </w:rPr>
              <w:t>Фактический адрес месторасположения</w:t>
            </w:r>
          </w:p>
        </w:tc>
        <w:tc>
          <w:tcPr>
            <w:tcW w:w="6317" w:type="dxa"/>
            <w:tcBorders>
              <w:top w:val="outset" w:sz="6" w:space="0" w:color="auto"/>
              <w:left w:val="outset" w:sz="6" w:space="0" w:color="auto"/>
              <w:bottom w:val="outset" w:sz="6" w:space="0" w:color="auto"/>
            </w:tcBorders>
            <w:shd w:val="clear" w:color="auto" w:fill="FFFFFF"/>
            <w:vAlign w:val="center"/>
          </w:tcPr>
          <w:p w:rsidR="00576084" w:rsidRDefault="00C46D10" w:rsidP="00576084">
            <w:pPr>
              <w:spacing w:after="15" w:line="20" w:lineRule="atLeast"/>
              <w:contextualSpacing/>
              <w:rPr>
                <w:rFonts w:ascii="Times New Roman" w:hAnsi="Times New Roman" w:cs="Times New Roman"/>
                <w:sz w:val="28"/>
                <w:szCs w:val="28"/>
              </w:rPr>
            </w:pPr>
            <w:r w:rsidRPr="008E46F1">
              <w:rPr>
                <w:rFonts w:ascii="Times New Roman" w:hAnsi="Times New Roman" w:cs="Times New Roman"/>
                <w:sz w:val="28"/>
                <w:szCs w:val="28"/>
              </w:rPr>
              <w:t>297154, Республика Крым, Нижнегорский р-н,</w:t>
            </w:r>
          </w:p>
          <w:p w:rsidR="00C46D10" w:rsidRPr="008E46F1" w:rsidRDefault="00C46D10" w:rsidP="00576084">
            <w:pPr>
              <w:spacing w:after="15" w:line="20" w:lineRule="atLeast"/>
              <w:contextualSpacing/>
              <w:rPr>
                <w:rFonts w:ascii="Times New Roman" w:hAnsi="Times New Roman" w:cs="Times New Roman"/>
                <w:sz w:val="28"/>
                <w:szCs w:val="28"/>
              </w:rPr>
            </w:pPr>
            <w:r w:rsidRPr="008E46F1">
              <w:rPr>
                <w:rFonts w:ascii="Times New Roman" w:hAnsi="Times New Roman" w:cs="Times New Roman"/>
                <w:sz w:val="28"/>
                <w:szCs w:val="28"/>
              </w:rPr>
              <w:t xml:space="preserve"> </w:t>
            </w:r>
            <w:proofErr w:type="gramStart"/>
            <w:r w:rsidRPr="008E46F1">
              <w:rPr>
                <w:rFonts w:ascii="Times New Roman" w:hAnsi="Times New Roman" w:cs="Times New Roman"/>
                <w:sz w:val="28"/>
                <w:szCs w:val="28"/>
              </w:rPr>
              <w:t>с</w:t>
            </w:r>
            <w:proofErr w:type="gramEnd"/>
            <w:r w:rsidRPr="008E46F1">
              <w:rPr>
                <w:rFonts w:ascii="Times New Roman" w:hAnsi="Times New Roman" w:cs="Times New Roman"/>
                <w:sz w:val="28"/>
                <w:szCs w:val="28"/>
              </w:rPr>
              <w:t>. Жемчужина, ул. Школьная, 2</w:t>
            </w:r>
          </w:p>
        </w:tc>
      </w:tr>
      <w:tr w:rsidR="00C46D10" w:rsidRPr="008E46F1" w:rsidTr="00841052">
        <w:tc>
          <w:tcPr>
            <w:tcW w:w="3269" w:type="dxa"/>
            <w:tcBorders>
              <w:top w:val="outset" w:sz="6" w:space="0" w:color="auto"/>
              <w:bottom w:val="outset" w:sz="6" w:space="0" w:color="auto"/>
              <w:right w:val="outset" w:sz="6" w:space="0" w:color="auto"/>
            </w:tcBorders>
            <w:shd w:val="clear" w:color="auto" w:fill="FFFFFF"/>
            <w:vAlign w:val="center"/>
          </w:tcPr>
          <w:p w:rsidR="00C46D10" w:rsidRPr="008E46F1" w:rsidRDefault="00C46D10" w:rsidP="008E46F1">
            <w:pPr>
              <w:spacing w:after="15" w:line="20" w:lineRule="atLeast"/>
              <w:contextualSpacing/>
              <w:rPr>
                <w:rFonts w:ascii="Times New Roman" w:hAnsi="Times New Roman" w:cs="Times New Roman"/>
                <w:sz w:val="28"/>
                <w:szCs w:val="28"/>
              </w:rPr>
            </w:pPr>
            <w:r w:rsidRPr="008E46F1">
              <w:rPr>
                <w:rFonts w:ascii="Times New Roman" w:hAnsi="Times New Roman" w:cs="Times New Roman"/>
                <w:sz w:val="28"/>
                <w:szCs w:val="28"/>
              </w:rPr>
              <w:t>Адрес электронной почты для направления корреспонденции</w:t>
            </w:r>
          </w:p>
        </w:tc>
        <w:tc>
          <w:tcPr>
            <w:tcW w:w="6317" w:type="dxa"/>
            <w:tcBorders>
              <w:top w:val="outset" w:sz="6" w:space="0" w:color="auto"/>
              <w:left w:val="outset" w:sz="6" w:space="0" w:color="auto"/>
              <w:bottom w:val="outset" w:sz="6" w:space="0" w:color="auto"/>
            </w:tcBorders>
            <w:shd w:val="clear" w:color="auto" w:fill="FFFFFF"/>
            <w:vAlign w:val="center"/>
          </w:tcPr>
          <w:p w:rsidR="00C46D10" w:rsidRPr="0077591B" w:rsidRDefault="005D62D6" w:rsidP="008E46F1">
            <w:pPr>
              <w:spacing w:after="15" w:line="20" w:lineRule="atLeast"/>
              <w:contextualSpacing/>
              <w:rPr>
                <w:rFonts w:ascii="Times New Roman" w:hAnsi="Times New Roman" w:cs="Times New Roman"/>
                <w:sz w:val="28"/>
                <w:szCs w:val="28"/>
                <w:lang w:val="uk-UA"/>
              </w:rPr>
            </w:pPr>
            <w:hyperlink r:id="rId9" w:history="1">
              <w:r w:rsidR="00C46D10" w:rsidRPr="0077591B">
                <w:rPr>
                  <w:rStyle w:val="a6"/>
                  <w:rFonts w:ascii="Times New Roman" w:hAnsi="Times New Roman"/>
                  <w:color w:val="auto"/>
                  <w:sz w:val="28"/>
                  <w:szCs w:val="28"/>
                  <w:bdr w:val="none" w:sz="0" w:space="0" w:color="auto" w:frame="1"/>
                  <w:shd w:val="clear" w:color="auto" w:fill="FFFFFF"/>
                  <w:lang w:val="en-US"/>
                </w:rPr>
                <w:t>gemsovet</w:t>
              </w:r>
              <w:r w:rsidR="00C46D10" w:rsidRPr="0077591B">
                <w:rPr>
                  <w:rStyle w:val="a6"/>
                  <w:rFonts w:ascii="Times New Roman" w:hAnsi="Times New Roman"/>
                  <w:color w:val="auto"/>
                  <w:sz w:val="28"/>
                  <w:szCs w:val="28"/>
                  <w:bdr w:val="none" w:sz="0" w:space="0" w:color="auto" w:frame="1"/>
                  <w:shd w:val="clear" w:color="auto" w:fill="FFFFFF"/>
                </w:rPr>
                <w:t>@</w:t>
              </w:r>
              <w:r w:rsidR="00C46D10" w:rsidRPr="0077591B">
                <w:rPr>
                  <w:rStyle w:val="a6"/>
                  <w:rFonts w:ascii="Times New Roman" w:hAnsi="Times New Roman"/>
                  <w:color w:val="auto"/>
                  <w:sz w:val="28"/>
                  <w:szCs w:val="28"/>
                  <w:bdr w:val="none" w:sz="0" w:space="0" w:color="auto" w:frame="1"/>
                  <w:shd w:val="clear" w:color="auto" w:fill="FFFFFF"/>
                  <w:lang w:val="en-US"/>
                </w:rPr>
                <w:t>mail</w:t>
              </w:r>
              <w:r w:rsidR="00C46D10" w:rsidRPr="0077591B">
                <w:rPr>
                  <w:rStyle w:val="a6"/>
                  <w:rFonts w:ascii="Times New Roman" w:hAnsi="Times New Roman"/>
                  <w:color w:val="auto"/>
                  <w:sz w:val="28"/>
                  <w:szCs w:val="28"/>
                  <w:bdr w:val="none" w:sz="0" w:space="0" w:color="auto" w:frame="1"/>
                  <w:shd w:val="clear" w:color="auto" w:fill="FFFFFF"/>
                </w:rPr>
                <w:t>.</w:t>
              </w:r>
              <w:proofErr w:type="spellStart"/>
              <w:r w:rsidR="00C46D10" w:rsidRPr="0077591B">
                <w:rPr>
                  <w:rStyle w:val="a6"/>
                  <w:rFonts w:ascii="Times New Roman" w:hAnsi="Times New Roman"/>
                  <w:color w:val="auto"/>
                  <w:sz w:val="28"/>
                  <w:szCs w:val="28"/>
                  <w:bdr w:val="none" w:sz="0" w:space="0" w:color="auto" w:frame="1"/>
                  <w:shd w:val="clear" w:color="auto" w:fill="FFFFFF"/>
                </w:rPr>
                <w:t>ru</w:t>
              </w:r>
              <w:proofErr w:type="spellEnd"/>
            </w:hyperlink>
          </w:p>
        </w:tc>
      </w:tr>
      <w:tr w:rsidR="00C46D10" w:rsidRPr="008E46F1" w:rsidTr="00841052">
        <w:tc>
          <w:tcPr>
            <w:tcW w:w="3269" w:type="dxa"/>
            <w:tcBorders>
              <w:top w:val="outset" w:sz="6" w:space="0" w:color="auto"/>
              <w:bottom w:val="outset" w:sz="6" w:space="0" w:color="auto"/>
              <w:right w:val="outset" w:sz="6" w:space="0" w:color="auto"/>
            </w:tcBorders>
            <w:shd w:val="clear" w:color="auto" w:fill="FFFFFF"/>
            <w:vAlign w:val="center"/>
          </w:tcPr>
          <w:p w:rsidR="00C46D10" w:rsidRPr="008E46F1" w:rsidRDefault="00C46D10" w:rsidP="008E46F1">
            <w:pPr>
              <w:spacing w:after="15" w:line="20" w:lineRule="atLeast"/>
              <w:contextualSpacing/>
              <w:rPr>
                <w:rFonts w:ascii="Times New Roman" w:hAnsi="Times New Roman" w:cs="Times New Roman"/>
                <w:sz w:val="28"/>
                <w:szCs w:val="28"/>
              </w:rPr>
            </w:pPr>
            <w:r w:rsidRPr="008E46F1">
              <w:rPr>
                <w:rFonts w:ascii="Times New Roman" w:hAnsi="Times New Roman" w:cs="Times New Roman"/>
                <w:sz w:val="28"/>
                <w:szCs w:val="28"/>
              </w:rPr>
              <w:t>Телефон для справок</w:t>
            </w:r>
          </w:p>
        </w:tc>
        <w:tc>
          <w:tcPr>
            <w:tcW w:w="6317" w:type="dxa"/>
            <w:tcBorders>
              <w:top w:val="outset" w:sz="6" w:space="0" w:color="auto"/>
              <w:left w:val="outset" w:sz="6" w:space="0" w:color="auto"/>
              <w:bottom w:val="outset" w:sz="6" w:space="0" w:color="auto"/>
            </w:tcBorders>
            <w:shd w:val="clear" w:color="auto" w:fill="FFFFFF"/>
            <w:vAlign w:val="center"/>
          </w:tcPr>
          <w:p w:rsidR="00C46D10" w:rsidRPr="008E46F1" w:rsidRDefault="00C46D10" w:rsidP="008E46F1">
            <w:pPr>
              <w:spacing w:after="15" w:line="20" w:lineRule="atLeast"/>
              <w:contextualSpacing/>
              <w:rPr>
                <w:rFonts w:ascii="Times New Roman" w:hAnsi="Times New Roman" w:cs="Times New Roman"/>
                <w:sz w:val="28"/>
                <w:szCs w:val="28"/>
                <w:lang w:val="en-US"/>
              </w:rPr>
            </w:pPr>
            <w:r w:rsidRPr="008E46F1">
              <w:rPr>
                <w:rFonts w:ascii="Times New Roman" w:hAnsi="Times New Roman" w:cs="Times New Roman"/>
                <w:sz w:val="28"/>
                <w:szCs w:val="28"/>
              </w:rPr>
              <w:t>+38 (0655</w:t>
            </w:r>
            <w:r w:rsidRPr="008E46F1">
              <w:rPr>
                <w:rFonts w:ascii="Times New Roman" w:hAnsi="Times New Roman" w:cs="Times New Roman"/>
                <w:sz w:val="28"/>
                <w:szCs w:val="28"/>
                <w:lang w:val="en-US"/>
              </w:rPr>
              <w:t>0</w:t>
            </w:r>
            <w:r w:rsidRPr="008E46F1">
              <w:rPr>
                <w:rFonts w:ascii="Times New Roman" w:hAnsi="Times New Roman" w:cs="Times New Roman"/>
                <w:sz w:val="28"/>
                <w:szCs w:val="28"/>
              </w:rPr>
              <w:t xml:space="preserve">) </w:t>
            </w:r>
            <w:r w:rsidRPr="008E46F1">
              <w:rPr>
                <w:rFonts w:ascii="Times New Roman" w:hAnsi="Times New Roman" w:cs="Times New Roman"/>
                <w:sz w:val="28"/>
                <w:szCs w:val="28"/>
                <w:lang w:val="en-US"/>
              </w:rPr>
              <w:t>23-4-66</w:t>
            </w:r>
          </w:p>
        </w:tc>
      </w:tr>
      <w:tr w:rsidR="00C46D10" w:rsidRPr="008E46F1" w:rsidTr="00841052">
        <w:tc>
          <w:tcPr>
            <w:tcW w:w="3269" w:type="dxa"/>
            <w:tcBorders>
              <w:top w:val="outset" w:sz="6" w:space="0" w:color="auto"/>
              <w:bottom w:val="outset" w:sz="6" w:space="0" w:color="auto"/>
              <w:right w:val="outset" w:sz="6" w:space="0" w:color="auto"/>
            </w:tcBorders>
            <w:shd w:val="clear" w:color="auto" w:fill="FFFFFF"/>
            <w:vAlign w:val="center"/>
          </w:tcPr>
          <w:p w:rsidR="00C46D10" w:rsidRPr="008E46F1" w:rsidRDefault="00C46D10" w:rsidP="008E46F1">
            <w:pPr>
              <w:spacing w:after="15" w:line="20" w:lineRule="atLeast"/>
              <w:contextualSpacing/>
              <w:rPr>
                <w:rFonts w:ascii="Times New Roman" w:hAnsi="Times New Roman" w:cs="Times New Roman"/>
                <w:sz w:val="28"/>
                <w:szCs w:val="28"/>
              </w:rPr>
            </w:pPr>
            <w:r w:rsidRPr="008E46F1">
              <w:rPr>
                <w:rFonts w:ascii="Times New Roman" w:hAnsi="Times New Roman" w:cs="Times New Roman"/>
                <w:sz w:val="28"/>
                <w:szCs w:val="28"/>
              </w:rPr>
              <w:t>Телефоны отделов или иных структурных подразделений</w:t>
            </w:r>
          </w:p>
        </w:tc>
        <w:tc>
          <w:tcPr>
            <w:tcW w:w="6317" w:type="dxa"/>
            <w:tcBorders>
              <w:top w:val="outset" w:sz="6" w:space="0" w:color="auto"/>
              <w:left w:val="outset" w:sz="6" w:space="0" w:color="auto"/>
              <w:bottom w:val="outset" w:sz="6" w:space="0" w:color="auto"/>
            </w:tcBorders>
            <w:shd w:val="clear" w:color="auto" w:fill="FFFFFF"/>
            <w:vAlign w:val="center"/>
          </w:tcPr>
          <w:p w:rsidR="00C46D10" w:rsidRPr="008E46F1" w:rsidRDefault="00C46D10" w:rsidP="008E46F1">
            <w:pPr>
              <w:spacing w:after="15" w:line="20" w:lineRule="atLeast"/>
              <w:contextualSpacing/>
              <w:rPr>
                <w:rFonts w:ascii="Times New Roman" w:hAnsi="Times New Roman" w:cs="Times New Roman"/>
                <w:sz w:val="28"/>
                <w:szCs w:val="28"/>
              </w:rPr>
            </w:pPr>
          </w:p>
        </w:tc>
      </w:tr>
      <w:tr w:rsidR="00C46D10" w:rsidRPr="008E46F1" w:rsidTr="00841052">
        <w:trPr>
          <w:trHeight w:val="1027"/>
        </w:trPr>
        <w:tc>
          <w:tcPr>
            <w:tcW w:w="3269" w:type="dxa"/>
            <w:tcBorders>
              <w:top w:val="outset" w:sz="6" w:space="0" w:color="auto"/>
              <w:bottom w:val="outset" w:sz="6" w:space="0" w:color="auto"/>
              <w:right w:val="outset" w:sz="6" w:space="0" w:color="auto"/>
            </w:tcBorders>
            <w:shd w:val="clear" w:color="auto" w:fill="FFFFFF"/>
            <w:vAlign w:val="center"/>
          </w:tcPr>
          <w:p w:rsidR="00C46D10" w:rsidRPr="008E46F1" w:rsidRDefault="00C46D10" w:rsidP="008E46F1">
            <w:pPr>
              <w:spacing w:after="15" w:line="20" w:lineRule="atLeast"/>
              <w:contextualSpacing/>
              <w:rPr>
                <w:rFonts w:ascii="Times New Roman" w:hAnsi="Times New Roman" w:cs="Times New Roman"/>
                <w:sz w:val="28"/>
                <w:szCs w:val="28"/>
              </w:rPr>
            </w:pPr>
            <w:r w:rsidRPr="008E46F1">
              <w:rPr>
                <w:rFonts w:ascii="Times New Roman" w:hAnsi="Times New Roman" w:cs="Times New Roman"/>
                <w:sz w:val="28"/>
                <w:szCs w:val="28"/>
              </w:rPr>
              <w:t>Официальный сайт в сети Интернет (если имеется)</w:t>
            </w:r>
          </w:p>
        </w:tc>
        <w:tc>
          <w:tcPr>
            <w:tcW w:w="6317" w:type="dxa"/>
            <w:tcBorders>
              <w:top w:val="outset" w:sz="6" w:space="0" w:color="auto"/>
              <w:left w:val="outset" w:sz="6" w:space="0" w:color="auto"/>
              <w:bottom w:val="outset" w:sz="6" w:space="0" w:color="auto"/>
            </w:tcBorders>
            <w:shd w:val="clear" w:color="auto" w:fill="FFFFFF"/>
            <w:vAlign w:val="center"/>
          </w:tcPr>
          <w:p w:rsidR="00C46D10" w:rsidRPr="008E46F1" w:rsidRDefault="00C46D10" w:rsidP="008E46F1">
            <w:pPr>
              <w:spacing w:line="20" w:lineRule="atLeast"/>
              <w:contextualSpacing/>
              <w:rPr>
                <w:rFonts w:ascii="Times New Roman" w:hAnsi="Times New Roman" w:cs="Times New Roman"/>
                <w:sz w:val="28"/>
                <w:szCs w:val="28"/>
              </w:rPr>
            </w:pPr>
          </w:p>
        </w:tc>
      </w:tr>
      <w:tr w:rsidR="00C46D10" w:rsidRPr="008E46F1" w:rsidTr="00841052">
        <w:tc>
          <w:tcPr>
            <w:tcW w:w="3269" w:type="dxa"/>
            <w:tcBorders>
              <w:top w:val="outset" w:sz="6" w:space="0" w:color="auto"/>
              <w:bottom w:val="outset" w:sz="6" w:space="0" w:color="auto"/>
              <w:right w:val="outset" w:sz="6" w:space="0" w:color="auto"/>
            </w:tcBorders>
            <w:shd w:val="clear" w:color="auto" w:fill="FFFFFF"/>
            <w:vAlign w:val="center"/>
          </w:tcPr>
          <w:p w:rsidR="00C46D10" w:rsidRPr="008E46F1" w:rsidRDefault="00C46D10" w:rsidP="008E46F1">
            <w:pPr>
              <w:spacing w:after="15" w:line="20" w:lineRule="atLeast"/>
              <w:contextualSpacing/>
              <w:rPr>
                <w:rFonts w:ascii="Times New Roman" w:hAnsi="Times New Roman" w:cs="Times New Roman"/>
                <w:sz w:val="28"/>
                <w:szCs w:val="28"/>
              </w:rPr>
            </w:pPr>
            <w:r w:rsidRPr="008E46F1">
              <w:rPr>
                <w:rFonts w:ascii="Times New Roman" w:hAnsi="Times New Roman" w:cs="Times New Roman"/>
                <w:sz w:val="28"/>
                <w:szCs w:val="28"/>
              </w:rPr>
              <w:t>ФИО и должность руководителя органа</w:t>
            </w:r>
          </w:p>
        </w:tc>
        <w:tc>
          <w:tcPr>
            <w:tcW w:w="6317" w:type="dxa"/>
            <w:tcBorders>
              <w:top w:val="outset" w:sz="6" w:space="0" w:color="auto"/>
              <w:left w:val="outset" w:sz="6" w:space="0" w:color="auto"/>
              <w:bottom w:val="outset" w:sz="6" w:space="0" w:color="auto"/>
            </w:tcBorders>
            <w:shd w:val="clear" w:color="auto" w:fill="FFFFFF"/>
            <w:vAlign w:val="center"/>
          </w:tcPr>
          <w:p w:rsidR="00C46D10" w:rsidRPr="008E46F1" w:rsidRDefault="00C46D10" w:rsidP="00576084">
            <w:pPr>
              <w:spacing w:after="15" w:line="20" w:lineRule="atLeast"/>
              <w:contextualSpacing/>
              <w:rPr>
                <w:rFonts w:ascii="Times New Roman" w:hAnsi="Times New Roman" w:cs="Times New Roman"/>
                <w:sz w:val="28"/>
                <w:szCs w:val="28"/>
              </w:rPr>
            </w:pPr>
            <w:proofErr w:type="spellStart"/>
            <w:r w:rsidRPr="008E46F1">
              <w:rPr>
                <w:rFonts w:ascii="Times New Roman" w:hAnsi="Times New Roman" w:cs="Times New Roman"/>
                <w:sz w:val="28"/>
                <w:szCs w:val="28"/>
              </w:rPr>
              <w:t>Большунова</w:t>
            </w:r>
            <w:proofErr w:type="spellEnd"/>
            <w:r w:rsidRPr="008E46F1">
              <w:rPr>
                <w:rFonts w:ascii="Times New Roman" w:hAnsi="Times New Roman" w:cs="Times New Roman"/>
                <w:sz w:val="28"/>
                <w:szCs w:val="28"/>
              </w:rPr>
              <w:t xml:space="preserve"> Оксана Юрьевна, </w:t>
            </w:r>
            <w:r w:rsidR="00576084">
              <w:rPr>
                <w:rFonts w:ascii="Times New Roman" w:hAnsi="Times New Roman" w:cs="Times New Roman"/>
                <w:sz w:val="28"/>
                <w:szCs w:val="28"/>
              </w:rPr>
              <w:t xml:space="preserve">Председатель </w:t>
            </w:r>
            <w:proofErr w:type="spellStart"/>
            <w:r w:rsidR="00576084">
              <w:rPr>
                <w:rFonts w:ascii="Times New Roman" w:hAnsi="Times New Roman" w:cs="Times New Roman"/>
                <w:sz w:val="28"/>
                <w:szCs w:val="28"/>
              </w:rPr>
              <w:t>Жемчужинского</w:t>
            </w:r>
            <w:proofErr w:type="spellEnd"/>
            <w:r w:rsidR="00576084">
              <w:rPr>
                <w:rFonts w:ascii="Times New Roman" w:hAnsi="Times New Roman" w:cs="Times New Roman"/>
                <w:sz w:val="28"/>
                <w:szCs w:val="28"/>
              </w:rPr>
              <w:t xml:space="preserve"> сельского совета – глава администрации </w:t>
            </w:r>
            <w:proofErr w:type="spellStart"/>
            <w:r w:rsidR="00576084">
              <w:rPr>
                <w:rFonts w:ascii="Times New Roman" w:hAnsi="Times New Roman" w:cs="Times New Roman"/>
                <w:sz w:val="28"/>
                <w:szCs w:val="28"/>
              </w:rPr>
              <w:t>Жемчужинского</w:t>
            </w:r>
            <w:proofErr w:type="spellEnd"/>
            <w:r w:rsidR="00576084">
              <w:rPr>
                <w:rFonts w:ascii="Times New Roman" w:hAnsi="Times New Roman" w:cs="Times New Roman"/>
                <w:sz w:val="28"/>
                <w:szCs w:val="28"/>
              </w:rPr>
              <w:t xml:space="preserve"> сельского поселения</w:t>
            </w:r>
          </w:p>
        </w:tc>
      </w:tr>
    </w:tbl>
    <w:p w:rsidR="00C46D10" w:rsidRPr="008E46F1" w:rsidRDefault="00C46D10" w:rsidP="008E46F1">
      <w:pPr>
        <w:shd w:val="clear" w:color="auto" w:fill="FFFFFF"/>
        <w:spacing w:after="15" w:line="20" w:lineRule="atLeast"/>
        <w:contextualSpacing/>
        <w:jc w:val="both"/>
        <w:rPr>
          <w:rFonts w:ascii="Times New Roman" w:hAnsi="Times New Roman" w:cs="Times New Roman"/>
          <w:sz w:val="28"/>
          <w:szCs w:val="28"/>
        </w:rPr>
      </w:pPr>
    </w:p>
    <w:p w:rsidR="00C46D10" w:rsidRPr="008E46F1" w:rsidRDefault="00C46D10" w:rsidP="0077591B">
      <w:pPr>
        <w:shd w:val="clear" w:color="auto" w:fill="FFFFFF"/>
        <w:spacing w:line="20" w:lineRule="atLeast"/>
        <w:contextualSpacing/>
        <w:jc w:val="center"/>
        <w:rPr>
          <w:rFonts w:ascii="Times New Roman" w:hAnsi="Times New Roman" w:cs="Times New Roman"/>
          <w:sz w:val="28"/>
          <w:szCs w:val="28"/>
        </w:rPr>
      </w:pPr>
      <w:r w:rsidRPr="008E46F1">
        <w:rPr>
          <w:rFonts w:ascii="Times New Roman" w:hAnsi="Times New Roman" w:cs="Times New Roman"/>
          <w:b/>
          <w:bCs/>
          <w:sz w:val="28"/>
          <w:szCs w:val="28"/>
        </w:rPr>
        <w:t>График работы Администрации Жемчужинского сельского поселения Нижнегорского района Республики Крым</w:t>
      </w:r>
    </w:p>
    <w:p w:rsidR="00C46D10" w:rsidRPr="008E46F1" w:rsidRDefault="00C46D10" w:rsidP="008E46F1">
      <w:pPr>
        <w:shd w:val="clear" w:color="auto" w:fill="FFFFFF"/>
        <w:spacing w:line="20" w:lineRule="atLeast"/>
        <w:contextualSpacing/>
        <w:jc w:val="both"/>
        <w:rPr>
          <w:rFonts w:ascii="Times New Roman" w:hAnsi="Times New Roman" w:cs="Times New Roman"/>
          <w:sz w:val="28"/>
          <w:szCs w:val="28"/>
        </w:rPr>
      </w:pP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2682"/>
        <w:gridCol w:w="4376"/>
        <w:gridCol w:w="3162"/>
      </w:tblGrid>
      <w:tr w:rsidR="00C46D10" w:rsidRPr="008E46F1" w:rsidTr="00841052">
        <w:tc>
          <w:tcPr>
            <w:tcW w:w="2515" w:type="dxa"/>
            <w:tcBorders>
              <w:top w:val="outset" w:sz="6" w:space="0" w:color="auto"/>
              <w:bottom w:val="outset" w:sz="6" w:space="0" w:color="auto"/>
              <w:right w:val="outset" w:sz="6" w:space="0" w:color="auto"/>
            </w:tcBorders>
            <w:shd w:val="clear" w:color="auto" w:fill="FFFFFF"/>
            <w:vAlign w:val="center"/>
          </w:tcPr>
          <w:p w:rsidR="00C46D10" w:rsidRPr="008E46F1" w:rsidRDefault="00C46D10" w:rsidP="008E46F1">
            <w:pPr>
              <w:spacing w:line="20" w:lineRule="atLeast"/>
              <w:contextualSpacing/>
              <w:rPr>
                <w:rFonts w:ascii="Times New Roman" w:hAnsi="Times New Roman" w:cs="Times New Roman"/>
                <w:b/>
                <w:sz w:val="28"/>
                <w:szCs w:val="28"/>
              </w:rPr>
            </w:pPr>
            <w:r w:rsidRPr="008E46F1">
              <w:rPr>
                <w:rFonts w:ascii="Times New Roman" w:hAnsi="Times New Roman" w:cs="Times New Roman"/>
                <w:b/>
                <w:sz w:val="28"/>
                <w:szCs w:val="28"/>
              </w:rPr>
              <w:t>День недели</w:t>
            </w:r>
          </w:p>
        </w:tc>
        <w:tc>
          <w:tcPr>
            <w:tcW w:w="4105" w:type="dxa"/>
            <w:tcBorders>
              <w:top w:val="outset" w:sz="6" w:space="0" w:color="auto"/>
              <w:left w:val="outset" w:sz="6" w:space="0" w:color="auto"/>
              <w:bottom w:val="outset" w:sz="6" w:space="0" w:color="auto"/>
              <w:right w:val="outset" w:sz="6" w:space="0" w:color="auto"/>
            </w:tcBorders>
            <w:shd w:val="clear" w:color="auto" w:fill="FFFFFF"/>
            <w:vAlign w:val="center"/>
          </w:tcPr>
          <w:p w:rsidR="00C46D10" w:rsidRPr="008E46F1" w:rsidRDefault="00C46D10" w:rsidP="008E46F1">
            <w:pPr>
              <w:spacing w:line="20" w:lineRule="atLeast"/>
              <w:contextualSpacing/>
              <w:rPr>
                <w:rFonts w:ascii="Times New Roman" w:hAnsi="Times New Roman" w:cs="Times New Roman"/>
                <w:b/>
                <w:sz w:val="28"/>
                <w:szCs w:val="28"/>
              </w:rPr>
            </w:pPr>
            <w:r w:rsidRPr="008E46F1">
              <w:rPr>
                <w:rFonts w:ascii="Times New Roman" w:hAnsi="Times New Roman" w:cs="Times New Roman"/>
                <w:b/>
                <w:sz w:val="28"/>
                <w:szCs w:val="28"/>
              </w:rPr>
              <w:t>Часы работы (обеденный перерыв)</w:t>
            </w:r>
          </w:p>
        </w:tc>
        <w:tc>
          <w:tcPr>
            <w:tcW w:w="2966" w:type="dxa"/>
            <w:tcBorders>
              <w:top w:val="outset" w:sz="6" w:space="0" w:color="auto"/>
              <w:left w:val="outset" w:sz="6" w:space="0" w:color="auto"/>
              <w:bottom w:val="outset" w:sz="6" w:space="0" w:color="auto"/>
            </w:tcBorders>
            <w:shd w:val="clear" w:color="auto" w:fill="FFFFFF"/>
            <w:vAlign w:val="center"/>
          </w:tcPr>
          <w:p w:rsidR="00C46D10" w:rsidRPr="008E46F1" w:rsidRDefault="00C46D10" w:rsidP="008E46F1">
            <w:pPr>
              <w:spacing w:line="20" w:lineRule="atLeast"/>
              <w:contextualSpacing/>
              <w:rPr>
                <w:rFonts w:ascii="Times New Roman" w:hAnsi="Times New Roman" w:cs="Times New Roman"/>
                <w:b/>
                <w:sz w:val="28"/>
                <w:szCs w:val="28"/>
              </w:rPr>
            </w:pPr>
            <w:r w:rsidRPr="008E46F1">
              <w:rPr>
                <w:rFonts w:ascii="Times New Roman" w:hAnsi="Times New Roman" w:cs="Times New Roman"/>
                <w:b/>
                <w:sz w:val="28"/>
                <w:szCs w:val="28"/>
              </w:rPr>
              <w:t>Часы приема граждан</w:t>
            </w:r>
          </w:p>
        </w:tc>
      </w:tr>
      <w:tr w:rsidR="00C46D10" w:rsidRPr="008E46F1" w:rsidTr="00841052">
        <w:tc>
          <w:tcPr>
            <w:tcW w:w="2515" w:type="dxa"/>
            <w:tcBorders>
              <w:top w:val="outset" w:sz="6" w:space="0" w:color="auto"/>
              <w:bottom w:val="outset" w:sz="6" w:space="0" w:color="auto"/>
              <w:right w:val="outset" w:sz="6" w:space="0" w:color="auto"/>
            </w:tcBorders>
            <w:shd w:val="clear" w:color="auto" w:fill="FFFFFF"/>
            <w:vAlign w:val="center"/>
          </w:tcPr>
          <w:p w:rsidR="00C46D10" w:rsidRPr="008E46F1" w:rsidRDefault="00C46D10" w:rsidP="008E46F1">
            <w:pPr>
              <w:spacing w:line="20" w:lineRule="atLeast"/>
              <w:contextualSpacing/>
              <w:rPr>
                <w:rFonts w:ascii="Times New Roman" w:hAnsi="Times New Roman" w:cs="Times New Roman"/>
                <w:sz w:val="28"/>
                <w:szCs w:val="28"/>
              </w:rPr>
            </w:pPr>
            <w:r w:rsidRPr="008E46F1">
              <w:rPr>
                <w:rFonts w:ascii="Times New Roman" w:hAnsi="Times New Roman" w:cs="Times New Roman"/>
                <w:sz w:val="28"/>
                <w:szCs w:val="28"/>
              </w:rPr>
              <w:t>Понедельник</w:t>
            </w:r>
          </w:p>
        </w:tc>
        <w:tc>
          <w:tcPr>
            <w:tcW w:w="4105" w:type="dxa"/>
            <w:tcBorders>
              <w:top w:val="outset" w:sz="6" w:space="0" w:color="auto"/>
              <w:left w:val="outset" w:sz="6" w:space="0" w:color="auto"/>
              <w:bottom w:val="outset" w:sz="6" w:space="0" w:color="auto"/>
              <w:right w:val="outset" w:sz="6" w:space="0" w:color="auto"/>
            </w:tcBorders>
            <w:shd w:val="clear" w:color="auto" w:fill="FFFFFF"/>
            <w:vAlign w:val="center"/>
          </w:tcPr>
          <w:p w:rsidR="00C46D10" w:rsidRPr="008E46F1" w:rsidRDefault="00C46D10" w:rsidP="008E46F1">
            <w:pPr>
              <w:spacing w:line="20" w:lineRule="atLeast"/>
              <w:contextualSpacing/>
              <w:rPr>
                <w:rFonts w:ascii="Times New Roman" w:hAnsi="Times New Roman" w:cs="Times New Roman"/>
                <w:sz w:val="28"/>
                <w:szCs w:val="28"/>
              </w:rPr>
            </w:pPr>
            <w:r w:rsidRPr="008E46F1">
              <w:rPr>
                <w:rFonts w:ascii="Times New Roman" w:hAnsi="Times New Roman" w:cs="Times New Roman"/>
                <w:sz w:val="28"/>
                <w:szCs w:val="28"/>
              </w:rPr>
              <w:t>8.00-17.00 (12.00-13.00)</w:t>
            </w:r>
          </w:p>
        </w:tc>
        <w:tc>
          <w:tcPr>
            <w:tcW w:w="2966" w:type="dxa"/>
            <w:tcBorders>
              <w:top w:val="outset" w:sz="6" w:space="0" w:color="auto"/>
              <w:left w:val="outset" w:sz="6" w:space="0" w:color="auto"/>
              <w:bottom w:val="outset" w:sz="6" w:space="0" w:color="auto"/>
            </w:tcBorders>
            <w:shd w:val="clear" w:color="auto" w:fill="FFFFFF"/>
            <w:vAlign w:val="center"/>
          </w:tcPr>
          <w:p w:rsidR="00C46D10" w:rsidRPr="008E46F1" w:rsidRDefault="00C46D10" w:rsidP="008E46F1">
            <w:pPr>
              <w:spacing w:line="20" w:lineRule="atLeast"/>
              <w:contextualSpacing/>
              <w:rPr>
                <w:rFonts w:ascii="Times New Roman" w:hAnsi="Times New Roman" w:cs="Times New Roman"/>
                <w:sz w:val="28"/>
                <w:szCs w:val="28"/>
              </w:rPr>
            </w:pPr>
            <w:r w:rsidRPr="008E46F1">
              <w:rPr>
                <w:rFonts w:ascii="Times New Roman" w:hAnsi="Times New Roman" w:cs="Times New Roman"/>
                <w:sz w:val="28"/>
                <w:szCs w:val="28"/>
              </w:rPr>
              <w:t>8.00-16.00 (12.00-13.00)</w:t>
            </w:r>
          </w:p>
        </w:tc>
      </w:tr>
      <w:tr w:rsidR="00C46D10" w:rsidRPr="008E46F1" w:rsidTr="00841052">
        <w:tc>
          <w:tcPr>
            <w:tcW w:w="2515" w:type="dxa"/>
            <w:tcBorders>
              <w:top w:val="outset" w:sz="6" w:space="0" w:color="auto"/>
              <w:bottom w:val="outset" w:sz="6" w:space="0" w:color="auto"/>
              <w:right w:val="outset" w:sz="6" w:space="0" w:color="auto"/>
            </w:tcBorders>
            <w:shd w:val="clear" w:color="auto" w:fill="FFFFFF"/>
            <w:vAlign w:val="center"/>
          </w:tcPr>
          <w:p w:rsidR="00C46D10" w:rsidRPr="008E46F1" w:rsidRDefault="00C46D10" w:rsidP="008E46F1">
            <w:pPr>
              <w:spacing w:line="20" w:lineRule="atLeast"/>
              <w:contextualSpacing/>
              <w:rPr>
                <w:rFonts w:ascii="Times New Roman" w:hAnsi="Times New Roman" w:cs="Times New Roman"/>
                <w:sz w:val="28"/>
                <w:szCs w:val="28"/>
              </w:rPr>
            </w:pPr>
            <w:r w:rsidRPr="008E46F1">
              <w:rPr>
                <w:rFonts w:ascii="Times New Roman" w:hAnsi="Times New Roman" w:cs="Times New Roman"/>
                <w:sz w:val="28"/>
                <w:szCs w:val="28"/>
              </w:rPr>
              <w:t>Вторник</w:t>
            </w:r>
          </w:p>
        </w:tc>
        <w:tc>
          <w:tcPr>
            <w:tcW w:w="4105" w:type="dxa"/>
            <w:tcBorders>
              <w:top w:val="outset" w:sz="6" w:space="0" w:color="auto"/>
              <w:left w:val="outset" w:sz="6" w:space="0" w:color="auto"/>
              <w:bottom w:val="outset" w:sz="6" w:space="0" w:color="auto"/>
              <w:right w:val="outset" w:sz="6" w:space="0" w:color="auto"/>
            </w:tcBorders>
            <w:shd w:val="clear" w:color="auto" w:fill="FFFFFF"/>
            <w:vAlign w:val="center"/>
          </w:tcPr>
          <w:p w:rsidR="00C46D10" w:rsidRPr="008E46F1" w:rsidRDefault="00C46D10" w:rsidP="008E46F1">
            <w:pPr>
              <w:spacing w:line="20" w:lineRule="atLeast"/>
              <w:contextualSpacing/>
              <w:rPr>
                <w:rFonts w:ascii="Times New Roman" w:hAnsi="Times New Roman" w:cs="Times New Roman"/>
                <w:sz w:val="28"/>
                <w:szCs w:val="28"/>
              </w:rPr>
            </w:pPr>
            <w:r w:rsidRPr="008E46F1">
              <w:rPr>
                <w:rFonts w:ascii="Times New Roman" w:hAnsi="Times New Roman" w:cs="Times New Roman"/>
                <w:sz w:val="28"/>
                <w:szCs w:val="28"/>
              </w:rPr>
              <w:t>8.00-17.00 (12.00-13.00)</w:t>
            </w:r>
          </w:p>
        </w:tc>
        <w:tc>
          <w:tcPr>
            <w:tcW w:w="2966" w:type="dxa"/>
            <w:tcBorders>
              <w:top w:val="outset" w:sz="6" w:space="0" w:color="auto"/>
              <w:left w:val="outset" w:sz="6" w:space="0" w:color="auto"/>
              <w:bottom w:val="outset" w:sz="6" w:space="0" w:color="auto"/>
            </w:tcBorders>
            <w:shd w:val="clear" w:color="auto" w:fill="FFFFFF"/>
            <w:vAlign w:val="center"/>
          </w:tcPr>
          <w:p w:rsidR="00C46D10" w:rsidRPr="008E46F1" w:rsidRDefault="00C46D10" w:rsidP="008E46F1">
            <w:pPr>
              <w:spacing w:line="20" w:lineRule="atLeast"/>
              <w:contextualSpacing/>
              <w:rPr>
                <w:rFonts w:ascii="Times New Roman" w:hAnsi="Times New Roman" w:cs="Times New Roman"/>
                <w:sz w:val="28"/>
                <w:szCs w:val="28"/>
              </w:rPr>
            </w:pPr>
            <w:r w:rsidRPr="008E46F1">
              <w:rPr>
                <w:rFonts w:ascii="Times New Roman" w:hAnsi="Times New Roman" w:cs="Times New Roman"/>
                <w:sz w:val="28"/>
                <w:szCs w:val="28"/>
              </w:rPr>
              <w:t>-</w:t>
            </w:r>
          </w:p>
        </w:tc>
      </w:tr>
      <w:tr w:rsidR="00C46D10" w:rsidRPr="008E46F1" w:rsidTr="00841052">
        <w:tc>
          <w:tcPr>
            <w:tcW w:w="2515" w:type="dxa"/>
            <w:tcBorders>
              <w:top w:val="outset" w:sz="6" w:space="0" w:color="auto"/>
              <w:bottom w:val="outset" w:sz="6" w:space="0" w:color="auto"/>
              <w:right w:val="outset" w:sz="6" w:space="0" w:color="auto"/>
            </w:tcBorders>
            <w:shd w:val="clear" w:color="auto" w:fill="FFFFFF"/>
            <w:vAlign w:val="center"/>
          </w:tcPr>
          <w:p w:rsidR="00C46D10" w:rsidRPr="008E46F1" w:rsidRDefault="00C46D10" w:rsidP="008E46F1">
            <w:pPr>
              <w:spacing w:line="20" w:lineRule="atLeast"/>
              <w:contextualSpacing/>
              <w:rPr>
                <w:rFonts w:ascii="Times New Roman" w:hAnsi="Times New Roman" w:cs="Times New Roman"/>
                <w:sz w:val="28"/>
                <w:szCs w:val="28"/>
              </w:rPr>
            </w:pPr>
            <w:r w:rsidRPr="008E46F1">
              <w:rPr>
                <w:rFonts w:ascii="Times New Roman" w:hAnsi="Times New Roman" w:cs="Times New Roman"/>
                <w:sz w:val="28"/>
                <w:szCs w:val="28"/>
              </w:rPr>
              <w:t>Среда</w:t>
            </w:r>
          </w:p>
        </w:tc>
        <w:tc>
          <w:tcPr>
            <w:tcW w:w="4105" w:type="dxa"/>
            <w:tcBorders>
              <w:top w:val="outset" w:sz="6" w:space="0" w:color="auto"/>
              <w:left w:val="outset" w:sz="6" w:space="0" w:color="auto"/>
              <w:bottom w:val="outset" w:sz="6" w:space="0" w:color="auto"/>
              <w:right w:val="outset" w:sz="6" w:space="0" w:color="auto"/>
            </w:tcBorders>
            <w:shd w:val="clear" w:color="auto" w:fill="FFFFFF"/>
            <w:vAlign w:val="center"/>
          </w:tcPr>
          <w:p w:rsidR="00C46D10" w:rsidRPr="008E46F1" w:rsidRDefault="00C46D10" w:rsidP="008E46F1">
            <w:pPr>
              <w:spacing w:line="20" w:lineRule="atLeast"/>
              <w:contextualSpacing/>
              <w:rPr>
                <w:rFonts w:ascii="Times New Roman" w:hAnsi="Times New Roman" w:cs="Times New Roman"/>
                <w:sz w:val="28"/>
                <w:szCs w:val="28"/>
              </w:rPr>
            </w:pPr>
            <w:r w:rsidRPr="008E46F1">
              <w:rPr>
                <w:rFonts w:ascii="Times New Roman" w:hAnsi="Times New Roman" w:cs="Times New Roman"/>
                <w:sz w:val="28"/>
                <w:szCs w:val="28"/>
              </w:rPr>
              <w:t>8.00-17.00 (12.00-13.00)</w:t>
            </w:r>
          </w:p>
        </w:tc>
        <w:tc>
          <w:tcPr>
            <w:tcW w:w="2966" w:type="dxa"/>
            <w:tcBorders>
              <w:top w:val="outset" w:sz="6" w:space="0" w:color="auto"/>
              <w:left w:val="outset" w:sz="6" w:space="0" w:color="auto"/>
              <w:bottom w:val="outset" w:sz="6" w:space="0" w:color="auto"/>
            </w:tcBorders>
            <w:shd w:val="clear" w:color="auto" w:fill="FFFFFF"/>
            <w:vAlign w:val="center"/>
          </w:tcPr>
          <w:p w:rsidR="00C46D10" w:rsidRPr="008E46F1" w:rsidRDefault="00C46D10" w:rsidP="008E46F1">
            <w:pPr>
              <w:spacing w:line="20" w:lineRule="atLeast"/>
              <w:contextualSpacing/>
              <w:rPr>
                <w:rFonts w:ascii="Times New Roman" w:hAnsi="Times New Roman" w:cs="Times New Roman"/>
                <w:sz w:val="28"/>
                <w:szCs w:val="28"/>
              </w:rPr>
            </w:pPr>
            <w:r w:rsidRPr="008E46F1">
              <w:rPr>
                <w:rFonts w:ascii="Times New Roman" w:hAnsi="Times New Roman" w:cs="Times New Roman"/>
                <w:sz w:val="28"/>
                <w:szCs w:val="28"/>
              </w:rPr>
              <w:t>8.00-16.00 (12.00-13.00)</w:t>
            </w:r>
          </w:p>
        </w:tc>
      </w:tr>
      <w:tr w:rsidR="00C46D10" w:rsidRPr="008E46F1" w:rsidTr="00841052">
        <w:tc>
          <w:tcPr>
            <w:tcW w:w="2515" w:type="dxa"/>
            <w:tcBorders>
              <w:top w:val="outset" w:sz="6" w:space="0" w:color="auto"/>
              <w:bottom w:val="outset" w:sz="6" w:space="0" w:color="auto"/>
              <w:right w:val="outset" w:sz="6" w:space="0" w:color="auto"/>
            </w:tcBorders>
            <w:shd w:val="clear" w:color="auto" w:fill="FFFFFF"/>
            <w:vAlign w:val="center"/>
          </w:tcPr>
          <w:p w:rsidR="00C46D10" w:rsidRPr="008E46F1" w:rsidRDefault="00C46D10" w:rsidP="008E46F1">
            <w:pPr>
              <w:spacing w:line="20" w:lineRule="atLeast"/>
              <w:contextualSpacing/>
              <w:rPr>
                <w:rFonts w:ascii="Times New Roman" w:hAnsi="Times New Roman" w:cs="Times New Roman"/>
                <w:sz w:val="28"/>
                <w:szCs w:val="28"/>
              </w:rPr>
            </w:pPr>
            <w:r w:rsidRPr="008E46F1">
              <w:rPr>
                <w:rFonts w:ascii="Times New Roman" w:hAnsi="Times New Roman" w:cs="Times New Roman"/>
                <w:sz w:val="28"/>
                <w:szCs w:val="28"/>
              </w:rPr>
              <w:t>Четверг</w:t>
            </w:r>
          </w:p>
        </w:tc>
        <w:tc>
          <w:tcPr>
            <w:tcW w:w="4105" w:type="dxa"/>
            <w:tcBorders>
              <w:top w:val="outset" w:sz="6" w:space="0" w:color="auto"/>
              <w:left w:val="outset" w:sz="6" w:space="0" w:color="auto"/>
              <w:bottom w:val="outset" w:sz="6" w:space="0" w:color="auto"/>
              <w:right w:val="outset" w:sz="6" w:space="0" w:color="auto"/>
            </w:tcBorders>
            <w:shd w:val="clear" w:color="auto" w:fill="FFFFFF"/>
            <w:vAlign w:val="center"/>
          </w:tcPr>
          <w:p w:rsidR="00C46D10" w:rsidRPr="008E46F1" w:rsidRDefault="00C46D10" w:rsidP="008E46F1">
            <w:pPr>
              <w:spacing w:line="20" w:lineRule="atLeast"/>
              <w:contextualSpacing/>
              <w:rPr>
                <w:rFonts w:ascii="Times New Roman" w:hAnsi="Times New Roman" w:cs="Times New Roman"/>
                <w:sz w:val="28"/>
                <w:szCs w:val="28"/>
              </w:rPr>
            </w:pPr>
            <w:r w:rsidRPr="008E46F1">
              <w:rPr>
                <w:rFonts w:ascii="Times New Roman" w:hAnsi="Times New Roman" w:cs="Times New Roman"/>
                <w:sz w:val="28"/>
                <w:szCs w:val="28"/>
              </w:rPr>
              <w:t>8.00-17.00 (12.00-13.00)</w:t>
            </w:r>
          </w:p>
        </w:tc>
        <w:tc>
          <w:tcPr>
            <w:tcW w:w="2966" w:type="dxa"/>
            <w:tcBorders>
              <w:top w:val="outset" w:sz="6" w:space="0" w:color="auto"/>
              <w:left w:val="outset" w:sz="6" w:space="0" w:color="auto"/>
              <w:bottom w:val="outset" w:sz="6" w:space="0" w:color="auto"/>
            </w:tcBorders>
            <w:shd w:val="clear" w:color="auto" w:fill="FFFFFF"/>
            <w:vAlign w:val="center"/>
          </w:tcPr>
          <w:p w:rsidR="00C46D10" w:rsidRPr="008E46F1" w:rsidRDefault="00C46D10" w:rsidP="008E46F1">
            <w:pPr>
              <w:spacing w:line="20" w:lineRule="atLeast"/>
              <w:contextualSpacing/>
              <w:rPr>
                <w:rFonts w:ascii="Times New Roman" w:hAnsi="Times New Roman" w:cs="Times New Roman"/>
                <w:sz w:val="28"/>
                <w:szCs w:val="28"/>
              </w:rPr>
            </w:pPr>
            <w:r w:rsidRPr="008E46F1">
              <w:rPr>
                <w:rFonts w:ascii="Times New Roman" w:hAnsi="Times New Roman" w:cs="Times New Roman"/>
                <w:sz w:val="28"/>
                <w:szCs w:val="28"/>
              </w:rPr>
              <w:t>-</w:t>
            </w:r>
          </w:p>
        </w:tc>
      </w:tr>
      <w:tr w:rsidR="00C46D10" w:rsidRPr="008E46F1" w:rsidTr="00841052">
        <w:tc>
          <w:tcPr>
            <w:tcW w:w="2515" w:type="dxa"/>
            <w:tcBorders>
              <w:top w:val="outset" w:sz="6" w:space="0" w:color="auto"/>
              <w:bottom w:val="outset" w:sz="6" w:space="0" w:color="auto"/>
              <w:right w:val="outset" w:sz="6" w:space="0" w:color="auto"/>
            </w:tcBorders>
            <w:shd w:val="clear" w:color="auto" w:fill="FFFFFF"/>
            <w:vAlign w:val="center"/>
          </w:tcPr>
          <w:p w:rsidR="00C46D10" w:rsidRPr="008E46F1" w:rsidRDefault="00C46D10" w:rsidP="008E46F1">
            <w:pPr>
              <w:spacing w:line="20" w:lineRule="atLeast"/>
              <w:contextualSpacing/>
              <w:rPr>
                <w:rFonts w:ascii="Times New Roman" w:hAnsi="Times New Roman" w:cs="Times New Roman"/>
                <w:sz w:val="28"/>
                <w:szCs w:val="28"/>
              </w:rPr>
            </w:pPr>
            <w:r w:rsidRPr="008E46F1">
              <w:rPr>
                <w:rFonts w:ascii="Times New Roman" w:hAnsi="Times New Roman" w:cs="Times New Roman"/>
                <w:sz w:val="28"/>
                <w:szCs w:val="28"/>
              </w:rPr>
              <w:t>Пятница</w:t>
            </w:r>
          </w:p>
        </w:tc>
        <w:tc>
          <w:tcPr>
            <w:tcW w:w="4105" w:type="dxa"/>
            <w:tcBorders>
              <w:top w:val="outset" w:sz="6" w:space="0" w:color="auto"/>
              <w:left w:val="outset" w:sz="6" w:space="0" w:color="auto"/>
              <w:bottom w:val="outset" w:sz="6" w:space="0" w:color="auto"/>
              <w:right w:val="outset" w:sz="6" w:space="0" w:color="auto"/>
            </w:tcBorders>
            <w:shd w:val="clear" w:color="auto" w:fill="FFFFFF"/>
            <w:vAlign w:val="center"/>
          </w:tcPr>
          <w:p w:rsidR="00C46D10" w:rsidRPr="008E46F1" w:rsidRDefault="00C46D10" w:rsidP="008E46F1">
            <w:pPr>
              <w:spacing w:line="20" w:lineRule="atLeast"/>
              <w:contextualSpacing/>
              <w:rPr>
                <w:rFonts w:ascii="Times New Roman" w:hAnsi="Times New Roman" w:cs="Times New Roman"/>
                <w:sz w:val="28"/>
                <w:szCs w:val="28"/>
              </w:rPr>
            </w:pPr>
            <w:r w:rsidRPr="008E46F1">
              <w:rPr>
                <w:rFonts w:ascii="Times New Roman" w:hAnsi="Times New Roman" w:cs="Times New Roman"/>
                <w:sz w:val="28"/>
                <w:szCs w:val="28"/>
              </w:rPr>
              <w:t>8.00-17.00 (12.00-13.00)</w:t>
            </w:r>
          </w:p>
        </w:tc>
        <w:tc>
          <w:tcPr>
            <w:tcW w:w="2966" w:type="dxa"/>
            <w:tcBorders>
              <w:top w:val="outset" w:sz="6" w:space="0" w:color="auto"/>
              <w:left w:val="outset" w:sz="6" w:space="0" w:color="auto"/>
              <w:bottom w:val="outset" w:sz="6" w:space="0" w:color="auto"/>
            </w:tcBorders>
            <w:shd w:val="clear" w:color="auto" w:fill="FFFFFF"/>
            <w:vAlign w:val="center"/>
          </w:tcPr>
          <w:p w:rsidR="00C46D10" w:rsidRPr="008E46F1" w:rsidRDefault="00C46D10" w:rsidP="008E46F1">
            <w:pPr>
              <w:spacing w:line="20" w:lineRule="atLeast"/>
              <w:contextualSpacing/>
              <w:rPr>
                <w:rFonts w:ascii="Times New Roman" w:hAnsi="Times New Roman" w:cs="Times New Roman"/>
                <w:sz w:val="28"/>
                <w:szCs w:val="28"/>
              </w:rPr>
            </w:pPr>
            <w:r w:rsidRPr="008E46F1">
              <w:rPr>
                <w:rFonts w:ascii="Times New Roman" w:hAnsi="Times New Roman" w:cs="Times New Roman"/>
                <w:sz w:val="28"/>
                <w:szCs w:val="28"/>
              </w:rPr>
              <w:t>-</w:t>
            </w:r>
          </w:p>
        </w:tc>
      </w:tr>
      <w:tr w:rsidR="00C46D10" w:rsidRPr="008E46F1" w:rsidTr="00841052">
        <w:tc>
          <w:tcPr>
            <w:tcW w:w="2515" w:type="dxa"/>
            <w:tcBorders>
              <w:top w:val="outset" w:sz="6" w:space="0" w:color="auto"/>
              <w:bottom w:val="outset" w:sz="6" w:space="0" w:color="auto"/>
              <w:right w:val="outset" w:sz="6" w:space="0" w:color="auto"/>
            </w:tcBorders>
            <w:shd w:val="clear" w:color="auto" w:fill="FFFFFF"/>
            <w:vAlign w:val="center"/>
          </w:tcPr>
          <w:p w:rsidR="00C46D10" w:rsidRPr="008E46F1" w:rsidRDefault="00C46D10" w:rsidP="008E46F1">
            <w:pPr>
              <w:spacing w:line="20" w:lineRule="atLeast"/>
              <w:contextualSpacing/>
              <w:rPr>
                <w:rFonts w:ascii="Times New Roman" w:hAnsi="Times New Roman" w:cs="Times New Roman"/>
                <w:sz w:val="28"/>
                <w:szCs w:val="28"/>
              </w:rPr>
            </w:pPr>
            <w:r w:rsidRPr="008E46F1">
              <w:rPr>
                <w:rFonts w:ascii="Times New Roman" w:hAnsi="Times New Roman" w:cs="Times New Roman"/>
                <w:sz w:val="28"/>
                <w:szCs w:val="28"/>
              </w:rPr>
              <w:t>Суббота</w:t>
            </w:r>
          </w:p>
        </w:tc>
        <w:tc>
          <w:tcPr>
            <w:tcW w:w="4105" w:type="dxa"/>
            <w:tcBorders>
              <w:top w:val="outset" w:sz="6" w:space="0" w:color="auto"/>
              <w:left w:val="outset" w:sz="6" w:space="0" w:color="auto"/>
              <w:bottom w:val="outset" w:sz="6" w:space="0" w:color="auto"/>
              <w:right w:val="outset" w:sz="6" w:space="0" w:color="auto"/>
            </w:tcBorders>
            <w:shd w:val="clear" w:color="auto" w:fill="FFFFFF"/>
            <w:vAlign w:val="center"/>
          </w:tcPr>
          <w:p w:rsidR="00C46D10" w:rsidRPr="008E46F1" w:rsidRDefault="00C46D10" w:rsidP="008E46F1">
            <w:pPr>
              <w:spacing w:line="20" w:lineRule="atLeast"/>
              <w:contextualSpacing/>
              <w:rPr>
                <w:rFonts w:ascii="Times New Roman" w:hAnsi="Times New Roman" w:cs="Times New Roman"/>
                <w:sz w:val="28"/>
                <w:szCs w:val="28"/>
              </w:rPr>
            </w:pPr>
            <w:r w:rsidRPr="008E46F1">
              <w:rPr>
                <w:rFonts w:ascii="Times New Roman" w:hAnsi="Times New Roman" w:cs="Times New Roman"/>
                <w:sz w:val="28"/>
                <w:szCs w:val="28"/>
              </w:rPr>
              <w:t>Выходной день</w:t>
            </w:r>
          </w:p>
        </w:tc>
        <w:tc>
          <w:tcPr>
            <w:tcW w:w="2966" w:type="dxa"/>
            <w:tcBorders>
              <w:top w:val="outset" w:sz="6" w:space="0" w:color="auto"/>
              <w:left w:val="outset" w:sz="6" w:space="0" w:color="auto"/>
              <w:bottom w:val="outset" w:sz="6" w:space="0" w:color="auto"/>
            </w:tcBorders>
            <w:shd w:val="clear" w:color="auto" w:fill="FFFFFF"/>
            <w:vAlign w:val="center"/>
          </w:tcPr>
          <w:p w:rsidR="00C46D10" w:rsidRPr="008E46F1" w:rsidRDefault="00C46D10" w:rsidP="008E46F1">
            <w:pPr>
              <w:spacing w:line="20" w:lineRule="atLeast"/>
              <w:contextualSpacing/>
              <w:rPr>
                <w:rFonts w:ascii="Times New Roman" w:hAnsi="Times New Roman" w:cs="Times New Roman"/>
                <w:sz w:val="28"/>
                <w:szCs w:val="28"/>
              </w:rPr>
            </w:pPr>
            <w:r w:rsidRPr="008E46F1">
              <w:rPr>
                <w:rFonts w:ascii="Times New Roman" w:hAnsi="Times New Roman" w:cs="Times New Roman"/>
                <w:sz w:val="28"/>
                <w:szCs w:val="28"/>
              </w:rPr>
              <w:t>Выходной день</w:t>
            </w:r>
          </w:p>
        </w:tc>
      </w:tr>
      <w:tr w:rsidR="00C46D10" w:rsidRPr="008E46F1" w:rsidTr="00841052">
        <w:tc>
          <w:tcPr>
            <w:tcW w:w="2515" w:type="dxa"/>
            <w:tcBorders>
              <w:top w:val="outset" w:sz="6" w:space="0" w:color="auto"/>
              <w:bottom w:val="outset" w:sz="6" w:space="0" w:color="auto"/>
              <w:right w:val="outset" w:sz="6" w:space="0" w:color="auto"/>
            </w:tcBorders>
            <w:shd w:val="clear" w:color="auto" w:fill="FFFFFF"/>
            <w:vAlign w:val="center"/>
          </w:tcPr>
          <w:p w:rsidR="00C46D10" w:rsidRPr="008E46F1" w:rsidRDefault="00C46D10" w:rsidP="008E46F1">
            <w:pPr>
              <w:spacing w:line="20" w:lineRule="atLeast"/>
              <w:contextualSpacing/>
              <w:rPr>
                <w:rFonts w:ascii="Times New Roman" w:hAnsi="Times New Roman" w:cs="Times New Roman"/>
                <w:sz w:val="28"/>
                <w:szCs w:val="28"/>
              </w:rPr>
            </w:pPr>
            <w:r w:rsidRPr="008E46F1">
              <w:rPr>
                <w:rFonts w:ascii="Times New Roman" w:hAnsi="Times New Roman" w:cs="Times New Roman"/>
                <w:sz w:val="28"/>
                <w:szCs w:val="28"/>
              </w:rPr>
              <w:t>Воскресенье</w:t>
            </w:r>
          </w:p>
        </w:tc>
        <w:tc>
          <w:tcPr>
            <w:tcW w:w="4105" w:type="dxa"/>
            <w:tcBorders>
              <w:top w:val="outset" w:sz="6" w:space="0" w:color="auto"/>
              <w:left w:val="outset" w:sz="6" w:space="0" w:color="auto"/>
              <w:bottom w:val="outset" w:sz="6" w:space="0" w:color="auto"/>
              <w:right w:val="outset" w:sz="6" w:space="0" w:color="auto"/>
            </w:tcBorders>
            <w:shd w:val="clear" w:color="auto" w:fill="FFFFFF"/>
            <w:vAlign w:val="center"/>
          </w:tcPr>
          <w:p w:rsidR="00C46D10" w:rsidRPr="008E46F1" w:rsidRDefault="00C46D10" w:rsidP="008E46F1">
            <w:pPr>
              <w:spacing w:line="20" w:lineRule="atLeast"/>
              <w:contextualSpacing/>
              <w:rPr>
                <w:rFonts w:ascii="Times New Roman" w:hAnsi="Times New Roman" w:cs="Times New Roman"/>
                <w:sz w:val="28"/>
                <w:szCs w:val="28"/>
              </w:rPr>
            </w:pPr>
            <w:r w:rsidRPr="008E46F1">
              <w:rPr>
                <w:rFonts w:ascii="Times New Roman" w:hAnsi="Times New Roman" w:cs="Times New Roman"/>
                <w:sz w:val="28"/>
                <w:szCs w:val="28"/>
              </w:rPr>
              <w:t>Выходной день</w:t>
            </w:r>
          </w:p>
        </w:tc>
        <w:tc>
          <w:tcPr>
            <w:tcW w:w="2966" w:type="dxa"/>
            <w:tcBorders>
              <w:top w:val="outset" w:sz="6" w:space="0" w:color="auto"/>
              <w:left w:val="outset" w:sz="6" w:space="0" w:color="auto"/>
              <w:bottom w:val="outset" w:sz="6" w:space="0" w:color="auto"/>
            </w:tcBorders>
            <w:shd w:val="clear" w:color="auto" w:fill="FFFFFF"/>
            <w:vAlign w:val="center"/>
          </w:tcPr>
          <w:p w:rsidR="00C46D10" w:rsidRPr="008E46F1" w:rsidRDefault="00C46D10" w:rsidP="008E46F1">
            <w:pPr>
              <w:spacing w:line="20" w:lineRule="atLeast"/>
              <w:contextualSpacing/>
              <w:rPr>
                <w:rFonts w:ascii="Times New Roman" w:hAnsi="Times New Roman" w:cs="Times New Roman"/>
                <w:sz w:val="28"/>
                <w:szCs w:val="28"/>
              </w:rPr>
            </w:pPr>
            <w:r w:rsidRPr="008E46F1">
              <w:rPr>
                <w:rFonts w:ascii="Times New Roman" w:hAnsi="Times New Roman" w:cs="Times New Roman"/>
                <w:sz w:val="28"/>
                <w:szCs w:val="28"/>
              </w:rPr>
              <w:t>Выходной день</w:t>
            </w:r>
          </w:p>
        </w:tc>
      </w:tr>
    </w:tbl>
    <w:p w:rsidR="00C46D10" w:rsidRPr="008E46F1" w:rsidRDefault="00C46D10" w:rsidP="008E46F1">
      <w:pPr>
        <w:spacing w:line="20" w:lineRule="atLeast"/>
        <w:ind w:firstLine="708"/>
        <w:contextualSpacing/>
        <w:jc w:val="both"/>
        <w:rPr>
          <w:rFonts w:ascii="Times New Roman" w:hAnsi="Times New Roman" w:cs="Times New Roman"/>
          <w:sz w:val="28"/>
          <w:szCs w:val="28"/>
        </w:rPr>
      </w:pPr>
    </w:p>
    <w:p w:rsidR="0077591B" w:rsidRDefault="0077591B" w:rsidP="008E46F1">
      <w:pPr>
        <w:pStyle w:val="40"/>
        <w:shd w:val="clear" w:color="auto" w:fill="auto"/>
        <w:spacing w:after="0" w:line="20" w:lineRule="atLeast"/>
        <w:ind w:left="3840"/>
        <w:contextualSpacing/>
        <w:jc w:val="both"/>
        <w:rPr>
          <w:sz w:val="28"/>
          <w:szCs w:val="28"/>
        </w:rPr>
      </w:pPr>
    </w:p>
    <w:p w:rsidR="0077591B" w:rsidRDefault="0077591B" w:rsidP="008E46F1">
      <w:pPr>
        <w:pStyle w:val="40"/>
        <w:shd w:val="clear" w:color="auto" w:fill="auto"/>
        <w:spacing w:after="0" w:line="20" w:lineRule="atLeast"/>
        <w:ind w:left="3840"/>
        <w:contextualSpacing/>
        <w:jc w:val="both"/>
        <w:rPr>
          <w:sz w:val="28"/>
          <w:szCs w:val="28"/>
        </w:rPr>
      </w:pPr>
    </w:p>
    <w:p w:rsidR="0077591B" w:rsidRDefault="0077591B" w:rsidP="008E46F1">
      <w:pPr>
        <w:pStyle w:val="40"/>
        <w:shd w:val="clear" w:color="auto" w:fill="auto"/>
        <w:spacing w:after="0" w:line="20" w:lineRule="atLeast"/>
        <w:ind w:left="3840"/>
        <w:contextualSpacing/>
        <w:jc w:val="both"/>
        <w:rPr>
          <w:sz w:val="28"/>
          <w:szCs w:val="28"/>
        </w:rPr>
      </w:pPr>
    </w:p>
    <w:p w:rsidR="0077591B" w:rsidRDefault="0077591B" w:rsidP="00576084">
      <w:pPr>
        <w:pStyle w:val="40"/>
        <w:shd w:val="clear" w:color="auto" w:fill="auto"/>
        <w:spacing w:after="0" w:line="20" w:lineRule="atLeast"/>
        <w:contextualSpacing/>
        <w:jc w:val="both"/>
        <w:rPr>
          <w:sz w:val="28"/>
          <w:szCs w:val="28"/>
        </w:rPr>
      </w:pPr>
    </w:p>
    <w:p w:rsidR="00C46D10" w:rsidRPr="0077591B" w:rsidRDefault="00C46D10" w:rsidP="0077591B">
      <w:pPr>
        <w:pStyle w:val="40"/>
        <w:shd w:val="clear" w:color="auto" w:fill="auto"/>
        <w:spacing w:after="0" w:line="20" w:lineRule="atLeast"/>
        <w:ind w:left="3840"/>
        <w:contextualSpacing/>
        <w:jc w:val="right"/>
        <w:rPr>
          <w:b/>
          <w:sz w:val="28"/>
          <w:szCs w:val="28"/>
        </w:rPr>
      </w:pPr>
      <w:r w:rsidRPr="0077591B">
        <w:rPr>
          <w:b/>
          <w:sz w:val="28"/>
          <w:szCs w:val="28"/>
        </w:rPr>
        <w:lastRenderedPageBreak/>
        <w:t xml:space="preserve">Приложение </w:t>
      </w:r>
    </w:p>
    <w:p w:rsidR="00C46D10" w:rsidRPr="008E46F1" w:rsidRDefault="00841052" w:rsidP="00841052">
      <w:pPr>
        <w:pStyle w:val="50"/>
        <w:shd w:val="clear" w:color="auto" w:fill="auto"/>
        <w:spacing w:before="0" w:line="20" w:lineRule="atLeast"/>
        <w:ind w:left="4460"/>
        <w:contextualSpacing/>
        <w:jc w:val="right"/>
        <w:rPr>
          <w:sz w:val="28"/>
          <w:szCs w:val="28"/>
        </w:rPr>
      </w:pPr>
      <w:r>
        <w:rPr>
          <w:sz w:val="28"/>
          <w:szCs w:val="28"/>
        </w:rPr>
        <w:t>_________________________________________</w:t>
      </w:r>
    </w:p>
    <w:p w:rsidR="00C46D10" w:rsidRPr="008E46F1" w:rsidRDefault="00C46D10" w:rsidP="00841052">
      <w:pPr>
        <w:pStyle w:val="50"/>
        <w:shd w:val="clear" w:color="auto" w:fill="auto"/>
        <w:spacing w:before="0" w:line="20" w:lineRule="atLeast"/>
        <w:ind w:left="4460" w:firstLine="496"/>
        <w:contextualSpacing/>
        <w:jc w:val="both"/>
        <w:rPr>
          <w:sz w:val="28"/>
          <w:szCs w:val="28"/>
        </w:rPr>
      </w:pPr>
      <w:r w:rsidRPr="008E46F1">
        <w:rPr>
          <w:sz w:val="28"/>
          <w:szCs w:val="28"/>
        </w:rPr>
        <w:t xml:space="preserve"> (фамилия, имя, отчество заявителя)</w:t>
      </w:r>
    </w:p>
    <w:p w:rsidR="00C46D10" w:rsidRPr="008E46F1" w:rsidRDefault="00C46D10" w:rsidP="00841052">
      <w:pPr>
        <w:pStyle w:val="60"/>
        <w:shd w:val="clear" w:color="auto" w:fill="auto"/>
        <w:spacing w:after="211" w:line="20" w:lineRule="atLeast"/>
        <w:ind w:left="3540" w:firstLine="708"/>
        <w:contextualSpacing/>
        <w:jc w:val="both"/>
        <w:rPr>
          <w:sz w:val="28"/>
          <w:szCs w:val="28"/>
        </w:rPr>
      </w:pPr>
      <w:r w:rsidRPr="008E46F1">
        <w:rPr>
          <w:sz w:val="28"/>
          <w:szCs w:val="28"/>
        </w:rPr>
        <w:t>документ, удостоверяющий личность заявителя</w:t>
      </w:r>
    </w:p>
    <w:p w:rsidR="00C46D10" w:rsidRPr="008E46F1" w:rsidRDefault="00841052" w:rsidP="00841052">
      <w:pPr>
        <w:pStyle w:val="60"/>
        <w:shd w:val="clear" w:color="auto" w:fill="auto"/>
        <w:tabs>
          <w:tab w:val="left" w:leader="underscore" w:pos="5062"/>
          <w:tab w:val="left" w:leader="underscore" w:pos="9281"/>
        </w:tabs>
        <w:spacing w:after="0" w:line="20" w:lineRule="atLeast"/>
        <w:ind w:left="3540"/>
        <w:contextualSpacing/>
        <w:jc w:val="right"/>
        <w:rPr>
          <w:sz w:val="28"/>
          <w:szCs w:val="28"/>
        </w:rPr>
      </w:pPr>
      <w:r>
        <w:rPr>
          <w:sz w:val="28"/>
          <w:szCs w:val="28"/>
        </w:rPr>
        <w:t>_______________</w:t>
      </w:r>
      <w:proofErr w:type="spellStart"/>
      <w:r>
        <w:rPr>
          <w:sz w:val="28"/>
          <w:szCs w:val="28"/>
        </w:rPr>
        <w:t>серия_____номер</w:t>
      </w:r>
      <w:proofErr w:type="spellEnd"/>
      <w:r>
        <w:rPr>
          <w:sz w:val="28"/>
          <w:szCs w:val="28"/>
        </w:rPr>
        <w:t>____________</w:t>
      </w:r>
    </w:p>
    <w:p w:rsidR="00C46D10" w:rsidRDefault="00841052" w:rsidP="00841052">
      <w:pPr>
        <w:pStyle w:val="60"/>
        <w:shd w:val="clear" w:color="auto" w:fill="auto"/>
        <w:tabs>
          <w:tab w:val="left" w:leader="underscore" w:pos="6516"/>
          <w:tab w:val="left" w:leader="underscore" w:pos="7447"/>
          <w:tab w:val="left" w:leader="underscore" w:pos="8978"/>
        </w:tabs>
        <w:spacing w:after="252" w:line="20" w:lineRule="atLeast"/>
        <w:ind w:left="3540"/>
        <w:contextualSpacing/>
        <w:jc w:val="right"/>
        <w:rPr>
          <w:sz w:val="28"/>
          <w:szCs w:val="28"/>
        </w:rPr>
      </w:pPr>
      <w:r>
        <w:rPr>
          <w:sz w:val="28"/>
          <w:szCs w:val="28"/>
        </w:rPr>
        <w:t>выдан</w:t>
      </w:r>
      <w:r>
        <w:rPr>
          <w:sz w:val="28"/>
          <w:szCs w:val="28"/>
        </w:rPr>
        <w:tab/>
        <w:t>"__" ________ 20__год</w:t>
      </w:r>
    </w:p>
    <w:p w:rsidR="00841052" w:rsidRDefault="00841052" w:rsidP="00841052">
      <w:pPr>
        <w:pStyle w:val="60"/>
        <w:shd w:val="clear" w:color="auto" w:fill="auto"/>
        <w:tabs>
          <w:tab w:val="left" w:leader="underscore" w:pos="6516"/>
          <w:tab w:val="left" w:leader="underscore" w:pos="7447"/>
          <w:tab w:val="left" w:leader="underscore" w:pos="8978"/>
        </w:tabs>
        <w:spacing w:after="252" w:line="20" w:lineRule="atLeast"/>
        <w:ind w:left="3540"/>
        <w:contextualSpacing/>
        <w:jc w:val="right"/>
        <w:rPr>
          <w:sz w:val="28"/>
          <w:szCs w:val="28"/>
        </w:rPr>
      </w:pPr>
      <w:r>
        <w:rPr>
          <w:sz w:val="28"/>
          <w:szCs w:val="28"/>
        </w:rPr>
        <w:t>________________________________________</w:t>
      </w:r>
    </w:p>
    <w:p w:rsidR="00841052" w:rsidRDefault="00841052" w:rsidP="00841052">
      <w:pPr>
        <w:pStyle w:val="60"/>
        <w:shd w:val="clear" w:color="auto" w:fill="auto"/>
        <w:tabs>
          <w:tab w:val="left" w:leader="underscore" w:pos="6516"/>
          <w:tab w:val="left" w:leader="underscore" w:pos="7447"/>
          <w:tab w:val="left" w:leader="underscore" w:pos="8978"/>
        </w:tabs>
        <w:spacing w:after="252" w:line="20" w:lineRule="atLeast"/>
        <w:ind w:left="3540"/>
        <w:contextualSpacing/>
        <w:jc w:val="right"/>
        <w:rPr>
          <w:sz w:val="28"/>
          <w:szCs w:val="28"/>
        </w:rPr>
      </w:pPr>
      <w:r>
        <w:rPr>
          <w:sz w:val="28"/>
          <w:szCs w:val="28"/>
        </w:rPr>
        <w:t>_________________________________________</w:t>
      </w:r>
    </w:p>
    <w:p w:rsidR="00C46D10" w:rsidRPr="008E46F1" w:rsidRDefault="00C46D10" w:rsidP="00841052">
      <w:pPr>
        <w:pStyle w:val="60"/>
        <w:shd w:val="clear" w:color="auto" w:fill="auto"/>
        <w:tabs>
          <w:tab w:val="left" w:leader="underscore" w:pos="6516"/>
          <w:tab w:val="left" w:leader="underscore" w:pos="7447"/>
          <w:tab w:val="left" w:leader="underscore" w:pos="8978"/>
        </w:tabs>
        <w:spacing w:after="252" w:line="20" w:lineRule="atLeast"/>
        <w:ind w:left="3540"/>
        <w:contextualSpacing/>
        <w:jc w:val="right"/>
        <w:rPr>
          <w:sz w:val="28"/>
          <w:szCs w:val="28"/>
        </w:rPr>
      </w:pPr>
      <w:r w:rsidRPr="008E46F1">
        <w:rPr>
          <w:sz w:val="28"/>
          <w:szCs w:val="28"/>
        </w:rPr>
        <w:t>(</w:t>
      </w:r>
      <w:r w:rsidRPr="00841052">
        <w:rPr>
          <w:i/>
          <w:sz w:val="28"/>
          <w:szCs w:val="28"/>
        </w:rPr>
        <w:t>адрес регистрации по месту жительства</w:t>
      </w:r>
      <w:r w:rsidRPr="008E46F1">
        <w:rPr>
          <w:sz w:val="28"/>
          <w:szCs w:val="28"/>
        </w:rPr>
        <w:t>)</w:t>
      </w:r>
    </w:p>
    <w:p w:rsidR="00C46D10" w:rsidRPr="008E46F1" w:rsidRDefault="00841052" w:rsidP="00841052">
      <w:pPr>
        <w:pStyle w:val="60"/>
        <w:shd w:val="clear" w:color="auto" w:fill="auto"/>
        <w:tabs>
          <w:tab w:val="left" w:leader="underscore" w:pos="8350"/>
        </w:tabs>
        <w:spacing w:after="0" w:line="20" w:lineRule="atLeast"/>
        <w:ind w:left="3540"/>
        <w:contextualSpacing/>
        <w:jc w:val="right"/>
        <w:rPr>
          <w:sz w:val="28"/>
          <w:szCs w:val="28"/>
        </w:rPr>
      </w:pPr>
      <w:r>
        <w:rPr>
          <w:sz w:val="28"/>
          <w:szCs w:val="28"/>
        </w:rPr>
        <w:t>контактный телефон _______________________</w:t>
      </w:r>
    </w:p>
    <w:p w:rsidR="00C46D10" w:rsidRDefault="00C46D10" w:rsidP="00841052">
      <w:pPr>
        <w:pStyle w:val="60"/>
        <w:shd w:val="clear" w:color="auto" w:fill="auto"/>
        <w:tabs>
          <w:tab w:val="left" w:leader="underscore" w:pos="8335"/>
        </w:tabs>
        <w:spacing w:after="668" w:line="20" w:lineRule="atLeast"/>
        <w:ind w:left="3540" w:right="80"/>
        <w:contextualSpacing/>
        <w:jc w:val="right"/>
        <w:rPr>
          <w:sz w:val="28"/>
          <w:szCs w:val="28"/>
        </w:rPr>
      </w:pPr>
      <w:r w:rsidRPr="008E46F1">
        <w:rPr>
          <w:sz w:val="28"/>
          <w:szCs w:val="28"/>
        </w:rPr>
        <w:t>Почтовый адрес для направления почтов</w:t>
      </w:r>
      <w:r w:rsidR="00841052">
        <w:rPr>
          <w:sz w:val="28"/>
          <w:szCs w:val="28"/>
        </w:rPr>
        <w:t>ого сообщения (корреспонденции)_______________</w:t>
      </w:r>
    </w:p>
    <w:p w:rsidR="00462399" w:rsidRDefault="00462399" w:rsidP="00576084">
      <w:pPr>
        <w:pStyle w:val="60"/>
        <w:shd w:val="clear" w:color="auto" w:fill="auto"/>
        <w:tabs>
          <w:tab w:val="left" w:leader="underscore" w:pos="8335"/>
        </w:tabs>
        <w:spacing w:after="668" w:line="20" w:lineRule="atLeast"/>
        <w:ind w:left="3540" w:right="80"/>
        <w:contextualSpacing/>
        <w:jc w:val="right"/>
        <w:rPr>
          <w:sz w:val="28"/>
          <w:szCs w:val="28"/>
        </w:rPr>
      </w:pPr>
      <w:r>
        <w:rPr>
          <w:sz w:val="28"/>
          <w:szCs w:val="28"/>
        </w:rPr>
        <w:t>_________________________________________</w:t>
      </w:r>
    </w:p>
    <w:p w:rsidR="00462399" w:rsidRDefault="00462399" w:rsidP="00462399">
      <w:pPr>
        <w:pStyle w:val="60"/>
        <w:shd w:val="clear" w:color="auto" w:fill="auto"/>
        <w:tabs>
          <w:tab w:val="left" w:leader="underscore" w:pos="8335"/>
        </w:tabs>
        <w:spacing w:after="668" w:line="20" w:lineRule="atLeast"/>
        <w:ind w:left="3540" w:right="80"/>
        <w:contextualSpacing/>
        <w:jc w:val="right"/>
        <w:rPr>
          <w:sz w:val="28"/>
          <w:szCs w:val="28"/>
        </w:rPr>
      </w:pPr>
      <w:r>
        <w:rPr>
          <w:sz w:val="28"/>
          <w:szCs w:val="28"/>
        </w:rPr>
        <w:t>_________</w:t>
      </w:r>
      <w:r w:rsidR="00576084">
        <w:rPr>
          <w:sz w:val="28"/>
          <w:szCs w:val="28"/>
        </w:rPr>
        <w:t>______________________________</w:t>
      </w:r>
    </w:p>
    <w:p w:rsidR="00C46D10" w:rsidRPr="00A87AA5" w:rsidRDefault="00C46D10" w:rsidP="00462399">
      <w:pPr>
        <w:pStyle w:val="60"/>
        <w:shd w:val="clear" w:color="auto" w:fill="auto"/>
        <w:tabs>
          <w:tab w:val="left" w:leader="underscore" w:pos="8335"/>
        </w:tabs>
        <w:spacing w:after="668" w:line="20" w:lineRule="atLeast"/>
        <w:ind w:left="3540" w:right="80"/>
        <w:contextualSpacing/>
        <w:jc w:val="right"/>
        <w:rPr>
          <w:i/>
          <w:sz w:val="28"/>
          <w:szCs w:val="28"/>
        </w:rPr>
      </w:pPr>
      <w:r w:rsidRPr="00A87AA5">
        <w:rPr>
          <w:i/>
          <w:sz w:val="28"/>
          <w:szCs w:val="28"/>
        </w:rPr>
        <w:t>(фамилия, имя, отчество представителя заявителя)</w:t>
      </w:r>
    </w:p>
    <w:p w:rsidR="00C46D10" w:rsidRPr="008E46F1" w:rsidRDefault="00C46D10" w:rsidP="00462399">
      <w:pPr>
        <w:pStyle w:val="60"/>
        <w:shd w:val="clear" w:color="auto" w:fill="auto"/>
        <w:spacing w:after="211" w:line="20" w:lineRule="atLeast"/>
        <w:ind w:left="4248"/>
        <w:contextualSpacing/>
        <w:jc w:val="both"/>
        <w:rPr>
          <w:sz w:val="28"/>
          <w:szCs w:val="28"/>
        </w:rPr>
      </w:pPr>
      <w:r w:rsidRPr="008E46F1">
        <w:rPr>
          <w:sz w:val="28"/>
          <w:szCs w:val="28"/>
        </w:rPr>
        <w:t>документ, удостоверяющий личность представителя заявителя</w:t>
      </w:r>
      <w:r w:rsidR="00462399">
        <w:rPr>
          <w:sz w:val="28"/>
          <w:szCs w:val="28"/>
        </w:rPr>
        <w:t>___________________</w:t>
      </w:r>
    </w:p>
    <w:p w:rsidR="00C46D10" w:rsidRPr="008E46F1" w:rsidRDefault="00462399" w:rsidP="00462399">
      <w:pPr>
        <w:pStyle w:val="60"/>
        <w:shd w:val="clear" w:color="auto" w:fill="auto"/>
        <w:tabs>
          <w:tab w:val="left" w:leader="underscore" w:pos="5062"/>
          <w:tab w:val="left" w:leader="underscore" w:pos="9281"/>
        </w:tabs>
        <w:spacing w:after="0" w:line="20" w:lineRule="atLeast"/>
        <w:ind w:left="3540"/>
        <w:contextualSpacing/>
        <w:jc w:val="right"/>
        <w:rPr>
          <w:sz w:val="28"/>
          <w:szCs w:val="28"/>
        </w:rPr>
      </w:pPr>
      <w:proofErr w:type="spellStart"/>
      <w:r>
        <w:rPr>
          <w:sz w:val="28"/>
          <w:szCs w:val="28"/>
        </w:rPr>
        <w:t>серия_________номер</w:t>
      </w:r>
      <w:proofErr w:type="spellEnd"/>
      <w:r>
        <w:rPr>
          <w:sz w:val="28"/>
          <w:szCs w:val="28"/>
        </w:rPr>
        <w:t>_______________________</w:t>
      </w:r>
    </w:p>
    <w:p w:rsidR="00C46D10" w:rsidRPr="008E46F1" w:rsidRDefault="00C46D10" w:rsidP="00462399">
      <w:pPr>
        <w:pStyle w:val="60"/>
        <w:shd w:val="clear" w:color="auto" w:fill="auto"/>
        <w:tabs>
          <w:tab w:val="left" w:leader="underscore" w:pos="6511"/>
          <w:tab w:val="left" w:leader="underscore" w:pos="7342"/>
          <w:tab w:val="left" w:leader="underscore" w:pos="8873"/>
        </w:tabs>
        <w:spacing w:after="249" w:line="20" w:lineRule="atLeast"/>
        <w:ind w:left="3540"/>
        <w:contextualSpacing/>
        <w:jc w:val="right"/>
        <w:rPr>
          <w:sz w:val="28"/>
          <w:szCs w:val="28"/>
        </w:rPr>
      </w:pPr>
      <w:proofErr w:type="gramStart"/>
      <w:r w:rsidRPr="008E46F1">
        <w:rPr>
          <w:sz w:val="28"/>
          <w:szCs w:val="28"/>
        </w:rPr>
        <w:t>выдан</w:t>
      </w:r>
      <w:proofErr w:type="gramEnd"/>
      <w:r w:rsidRPr="008E46F1">
        <w:rPr>
          <w:sz w:val="28"/>
          <w:szCs w:val="28"/>
        </w:rPr>
        <w:tab/>
        <w:t>"</w:t>
      </w:r>
      <w:r w:rsidRPr="008E46F1">
        <w:rPr>
          <w:sz w:val="28"/>
          <w:szCs w:val="28"/>
        </w:rPr>
        <w:tab/>
        <w:t>"</w:t>
      </w:r>
      <w:r w:rsidRPr="008E46F1">
        <w:rPr>
          <w:sz w:val="28"/>
          <w:szCs w:val="28"/>
        </w:rPr>
        <w:tab/>
        <w:t>года</w:t>
      </w:r>
    </w:p>
    <w:p w:rsidR="00C46D10" w:rsidRPr="008E46F1" w:rsidRDefault="00C46D10" w:rsidP="00462399">
      <w:pPr>
        <w:pStyle w:val="60"/>
        <w:shd w:val="clear" w:color="auto" w:fill="auto"/>
        <w:spacing w:after="617" w:line="20" w:lineRule="atLeast"/>
        <w:ind w:left="20"/>
        <w:contextualSpacing/>
        <w:jc w:val="right"/>
        <w:rPr>
          <w:sz w:val="28"/>
          <w:szCs w:val="28"/>
        </w:rPr>
      </w:pPr>
      <w:r w:rsidRPr="008E46F1">
        <w:rPr>
          <w:sz w:val="28"/>
          <w:szCs w:val="28"/>
        </w:rPr>
        <w:t>контактный телефон</w:t>
      </w:r>
      <w:r w:rsidR="00462399">
        <w:rPr>
          <w:sz w:val="28"/>
          <w:szCs w:val="28"/>
        </w:rPr>
        <w:t>________________________</w:t>
      </w:r>
    </w:p>
    <w:p w:rsidR="00C46D10" w:rsidRPr="008E46F1" w:rsidRDefault="00C46D10" w:rsidP="00462399">
      <w:pPr>
        <w:pStyle w:val="20"/>
        <w:shd w:val="clear" w:color="auto" w:fill="auto"/>
        <w:spacing w:after="0" w:line="20" w:lineRule="atLeast"/>
        <w:ind w:left="20"/>
        <w:contextualSpacing/>
        <w:rPr>
          <w:sz w:val="28"/>
          <w:szCs w:val="28"/>
        </w:rPr>
      </w:pPr>
      <w:r w:rsidRPr="008E46F1">
        <w:rPr>
          <w:sz w:val="28"/>
          <w:szCs w:val="28"/>
        </w:rPr>
        <w:t>ЗАЯВЛЕНИЕ</w:t>
      </w:r>
    </w:p>
    <w:p w:rsidR="00C46D10" w:rsidRPr="008E46F1" w:rsidRDefault="00C46D10" w:rsidP="00462399">
      <w:pPr>
        <w:pStyle w:val="20"/>
        <w:shd w:val="clear" w:color="auto" w:fill="auto"/>
        <w:spacing w:after="253" w:line="20" w:lineRule="atLeast"/>
        <w:ind w:left="20"/>
        <w:contextualSpacing/>
        <w:rPr>
          <w:sz w:val="28"/>
          <w:szCs w:val="28"/>
        </w:rPr>
      </w:pPr>
      <w:r w:rsidRPr="008E46F1">
        <w:rPr>
          <w:sz w:val="28"/>
          <w:szCs w:val="28"/>
        </w:rPr>
        <w:t>о предоставлении земельного участка в порядке завершения оформления прав на земельные участки, в собственность, в постоянное (бессрочное) пользование, в аренду</w:t>
      </w:r>
    </w:p>
    <w:p w:rsidR="00C46D10" w:rsidRPr="008E46F1" w:rsidRDefault="00C46D10" w:rsidP="008E46F1">
      <w:pPr>
        <w:pStyle w:val="70"/>
        <w:shd w:val="clear" w:color="auto" w:fill="auto"/>
        <w:tabs>
          <w:tab w:val="left" w:leader="underscore" w:pos="9318"/>
        </w:tabs>
        <w:spacing w:before="0" w:line="20" w:lineRule="atLeast"/>
        <w:ind w:left="40"/>
        <w:contextualSpacing/>
        <w:rPr>
          <w:sz w:val="28"/>
          <w:szCs w:val="28"/>
        </w:rPr>
      </w:pPr>
      <w:r w:rsidRPr="008E46F1">
        <w:rPr>
          <w:sz w:val="28"/>
          <w:szCs w:val="28"/>
        </w:rPr>
        <w:t>От</w:t>
      </w:r>
      <w:r w:rsidRPr="008E46F1">
        <w:rPr>
          <w:sz w:val="28"/>
          <w:szCs w:val="28"/>
        </w:rPr>
        <w:tab/>
      </w:r>
    </w:p>
    <w:p w:rsidR="00C46D10" w:rsidRPr="008E46F1" w:rsidRDefault="00C46D10" w:rsidP="008E46F1">
      <w:pPr>
        <w:pStyle w:val="70"/>
        <w:shd w:val="clear" w:color="auto" w:fill="auto"/>
        <w:tabs>
          <w:tab w:val="left" w:leader="underscore" w:pos="7125"/>
        </w:tabs>
        <w:spacing w:before="0" w:line="20" w:lineRule="atLeast"/>
        <w:ind w:left="40"/>
        <w:contextualSpacing/>
        <w:rPr>
          <w:sz w:val="28"/>
          <w:szCs w:val="28"/>
        </w:rPr>
      </w:pPr>
      <w:r w:rsidRPr="008E46F1">
        <w:rPr>
          <w:sz w:val="28"/>
          <w:szCs w:val="28"/>
        </w:rPr>
        <w:tab/>
        <w:t>(далее - заявител</w:t>
      </w:r>
      <w:proofErr w:type="gramStart"/>
      <w:r w:rsidRPr="008E46F1">
        <w:rPr>
          <w:sz w:val="28"/>
          <w:szCs w:val="28"/>
        </w:rPr>
        <w:t>ь(</w:t>
      </w:r>
      <w:proofErr w:type="gramEnd"/>
      <w:r w:rsidRPr="008E46F1">
        <w:rPr>
          <w:sz w:val="28"/>
          <w:szCs w:val="28"/>
        </w:rPr>
        <w:t>и))</w:t>
      </w:r>
    </w:p>
    <w:p w:rsidR="00C46D10" w:rsidRPr="008E46F1" w:rsidRDefault="00C46D10" w:rsidP="00462399">
      <w:pPr>
        <w:pStyle w:val="60"/>
        <w:shd w:val="clear" w:color="auto" w:fill="auto"/>
        <w:spacing w:after="0" w:line="20" w:lineRule="atLeast"/>
        <w:ind w:left="40" w:right="80"/>
        <w:contextualSpacing/>
        <w:jc w:val="both"/>
        <w:rPr>
          <w:sz w:val="28"/>
          <w:szCs w:val="28"/>
        </w:rPr>
      </w:pPr>
      <w:proofErr w:type="gramStart"/>
      <w:r w:rsidRPr="008E46F1">
        <w:rPr>
          <w:sz w:val="28"/>
          <w:szCs w:val="28"/>
        </w:rPr>
        <w:t>(для юридических лиц - полное наименование, организационно-правовая форма, основной государственный регистрационный номер, ИНН налогоплательщика; для индивидуальных предпринимателей - фамилия, имя, отчество; паспортные данные; ИНН налогоплательщика, номер и дата выдачи свидетельства о регистрации в налоговом органе); для физических лиц - фамилия, имя, отчество; ИНН налогоплательщика, паспортные</w:t>
      </w:r>
      <w:r w:rsidR="00462399">
        <w:rPr>
          <w:sz w:val="28"/>
          <w:szCs w:val="28"/>
        </w:rPr>
        <w:t xml:space="preserve"> </w:t>
      </w:r>
      <w:r w:rsidRPr="008E46F1">
        <w:rPr>
          <w:sz w:val="28"/>
          <w:szCs w:val="28"/>
        </w:rPr>
        <w:t>данные (серия, №, выдан, дата)</w:t>
      </w:r>
      <w:proofErr w:type="gramEnd"/>
    </w:p>
    <w:p w:rsidR="00C46D10" w:rsidRDefault="00C46D10" w:rsidP="008E46F1">
      <w:pPr>
        <w:pStyle w:val="70"/>
        <w:shd w:val="clear" w:color="auto" w:fill="auto"/>
        <w:spacing w:before="0" w:after="514" w:line="20" w:lineRule="atLeast"/>
        <w:ind w:left="40"/>
        <w:contextualSpacing/>
        <w:rPr>
          <w:sz w:val="28"/>
          <w:szCs w:val="28"/>
        </w:rPr>
      </w:pPr>
      <w:r w:rsidRPr="008E46F1">
        <w:rPr>
          <w:sz w:val="28"/>
          <w:szCs w:val="28"/>
        </w:rPr>
        <w:t>Адрес заявител</w:t>
      </w:r>
      <w:proofErr w:type="gramStart"/>
      <w:r w:rsidRPr="008E46F1">
        <w:rPr>
          <w:sz w:val="28"/>
          <w:szCs w:val="28"/>
        </w:rPr>
        <w:t>я(</w:t>
      </w:r>
      <w:proofErr w:type="gramEnd"/>
      <w:r w:rsidRPr="008E46F1">
        <w:rPr>
          <w:sz w:val="28"/>
          <w:szCs w:val="28"/>
        </w:rPr>
        <w:t>ей)</w:t>
      </w:r>
      <w:r w:rsidR="00462399">
        <w:rPr>
          <w:sz w:val="28"/>
          <w:szCs w:val="28"/>
        </w:rPr>
        <w:t>__________________________________________________</w:t>
      </w:r>
    </w:p>
    <w:p w:rsidR="00C46D10" w:rsidRPr="008E46F1" w:rsidRDefault="00462399" w:rsidP="00462399">
      <w:pPr>
        <w:pStyle w:val="70"/>
        <w:shd w:val="clear" w:color="auto" w:fill="auto"/>
        <w:spacing w:before="0" w:after="514" w:line="20" w:lineRule="atLeast"/>
        <w:ind w:left="40"/>
        <w:contextualSpacing/>
        <w:rPr>
          <w:sz w:val="28"/>
          <w:szCs w:val="28"/>
        </w:rPr>
      </w:pPr>
      <w:proofErr w:type="gramStart"/>
      <w:r>
        <w:rPr>
          <w:sz w:val="28"/>
          <w:szCs w:val="28"/>
        </w:rPr>
        <w:t>___________________________________________________________________</w:t>
      </w:r>
      <w:r w:rsidR="00C46D10" w:rsidRPr="008E46F1">
        <w:rPr>
          <w:sz w:val="28"/>
          <w:szCs w:val="28"/>
        </w:rPr>
        <w:t>(юридический и фактический адрес юридического лица; адрес места регистрации и фактического проживания индивидуального предпринимателя (физического лица)</w:t>
      </w:r>
      <w:proofErr w:type="gramEnd"/>
    </w:p>
    <w:p w:rsidR="00462399" w:rsidRDefault="00462399" w:rsidP="00462399">
      <w:pPr>
        <w:pStyle w:val="70"/>
        <w:shd w:val="clear" w:color="auto" w:fill="auto"/>
        <w:spacing w:before="0" w:after="178" w:line="20" w:lineRule="atLeast"/>
        <w:ind w:left="40"/>
        <w:contextualSpacing/>
        <w:rPr>
          <w:sz w:val="28"/>
          <w:szCs w:val="28"/>
        </w:rPr>
      </w:pPr>
      <w:r>
        <w:rPr>
          <w:sz w:val="28"/>
          <w:szCs w:val="28"/>
        </w:rPr>
        <w:t xml:space="preserve">В </w:t>
      </w:r>
      <w:r w:rsidR="00C46D10" w:rsidRPr="008E46F1">
        <w:rPr>
          <w:sz w:val="28"/>
          <w:szCs w:val="28"/>
        </w:rPr>
        <w:t>лице</w:t>
      </w:r>
      <w:r>
        <w:rPr>
          <w:sz w:val="28"/>
          <w:szCs w:val="28"/>
        </w:rPr>
        <w:t>______________________________________________________________</w:t>
      </w:r>
    </w:p>
    <w:p w:rsidR="00C46D10" w:rsidRDefault="00C46D10" w:rsidP="00462399">
      <w:pPr>
        <w:pStyle w:val="70"/>
        <w:shd w:val="clear" w:color="auto" w:fill="auto"/>
        <w:spacing w:before="0" w:after="178" w:line="20" w:lineRule="atLeast"/>
        <w:ind w:left="40"/>
        <w:contextualSpacing/>
        <w:rPr>
          <w:rStyle w:val="611"/>
          <w:sz w:val="28"/>
          <w:szCs w:val="28"/>
        </w:rPr>
      </w:pPr>
      <w:r w:rsidRPr="008E46F1">
        <w:rPr>
          <w:sz w:val="28"/>
          <w:szCs w:val="28"/>
        </w:rPr>
        <w:t xml:space="preserve">(фамилия, имя, отчество и должность представителя заявителя) </w:t>
      </w:r>
      <w:r w:rsidRPr="008E46F1">
        <w:rPr>
          <w:rStyle w:val="611"/>
          <w:sz w:val="28"/>
          <w:szCs w:val="28"/>
        </w:rPr>
        <w:t>действующего на основании</w:t>
      </w:r>
      <w:r w:rsidR="00462399">
        <w:rPr>
          <w:rStyle w:val="611"/>
          <w:sz w:val="28"/>
          <w:szCs w:val="28"/>
        </w:rPr>
        <w:t>__________________________________________________________</w:t>
      </w:r>
      <w:r w:rsidRPr="008E46F1">
        <w:rPr>
          <w:sz w:val="28"/>
          <w:szCs w:val="28"/>
        </w:rPr>
        <w:t xml:space="preserve">(номер и дата документа, удостоверяющего полномочия представителя заявителя) </w:t>
      </w:r>
      <w:r w:rsidRPr="008E46F1">
        <w:rPr>
          <w:rStyle w:val="611"/>
          <w:sz w:val="28"/>
          <w:szCs w:val="28"/>
        </w:rPr>
        <w:t>Контактные телефоны (факс) заявител</w:t>
      </w:r>
      <w:proofErr w:type="gramStart"/>
      <w:r w:rsidRPr="008E46F1">
        <w:rPr>
          <w:rStyle w:val="611"/>
          <w:sz w:val="28"/>
          <w:szCs w:val="28"/>
        </w:rPr>
        <w:t>я(</w:t>
      </w:r>
      <w:proofErr w:type="gramEnd"/>
      <w:r w:rsidRPr="008E46F1">
        <w:rPr>
          <w:rStyle w:val="611"/>
          <w:sz w:val="28"/>
          <w:szCs w:val="28"/>
        </w:rPr>
        <w:t>ей) (представителя заявителя):</w:t>
      </w:r>
      <w:r w:rsidR="00462399">
        <w:rPr>
          <w:rStyle w:val="611"/>
          <w:sz w:val="28"/>
          <w:szCs w:val="28"/>
        </w:rPr>
        <w:t>_________</w:t>
      </w:r>
    </w:p>
    <w:p w:rsidR="00462399" w:rsidRPr="008E46F1" w:rsidRDefault="00462399" w:rsidP="00462399">
      <w:pPr>
        <w:pStyle w:val="70"/>
        <w:shd w:val="clear" w:color="auto" w:fill="auto"/>
        <w:spacing w:before="0" w:after="178" w:line="20" w:lineRule="atLeast"/>
        <w:ind w:left="40"/>
        <w:contextualSpacing/>
        <w:rPr>
          <w:sz w:val="28"/>
          <w:szCs w:val="28"/>
        </w:rPr>
        <w:sectPr w:rsidR="00462399" w:rsidRPr="008E46F1" w:rsidSect="008E46F1">
          <w:headerReference w:type="default" r:id="rId10"/>
          <w:type w:val="continuous"/>
          <w:pgSz w:w="11905" w:h="16837"/>
          <w:pgMar w:top="1134" w:right="567" w:bottom="1134" w:left="1134" w:header="0" w:footer="3" w:gutter="0"/>
          <w:cols w:space="720"/>
          <w:noEndnote/>
          <w:docGrid w:linePitch="360"/>
        </w:sectPr>
      </w:pPr>
    </w:p>
    <w:p w:rsidR="00C46D10" w:rsidRDefault="00C46D10" w:rsidP="008E46F1">
      <w:pPr>
        <w:pStyle w:val="70"/>
        <w:shd w:val="clear" w:color="auto" w:fill="auto"/>
        <w:spacing w:before="0" w:after="267" w:line="20" w:lineRule="atLeast"/>
        <w:ind w:left="40" w:right="240"/>
        <w:contextualSpacing/>
        <w:rPr>
          <w:sz w:val="28"/>
          <w:szCs w:val="28"/>
        </w:rPr>
      </w:pPr>
      <w:r w:rsidRPr="008E46F1">
        <w:rPr>
          <w:sz w:val="28"/>
          <w:szCs w:val="28"/>
        </w:rPr>
        <w:lastRenderedPageBreak/>
        <w:t>прошу Вас предоставить мне земельный участок в порядке завершения оформления прав на земельные участки в собственность, постоянное (бессрочное) пользование земельный участок, в аренду</w:t>
      </w:r>
      <w:r w:rsidR="00462399">
        <w:rPr>
          <w:sz w:val="28"/>
          <w:szCs w:val="28"/>
        </w:rPr>
        <w:t>_________________________________</w:t>
      </w:r>
    </w:p>
    <w:p w:rsidR="00C46D10" w:rsidRPr="008E46F1" w:rsidRDefault="00462399" w:rsidP="00462399">
      <w:pPr>
        <w:pStyle w:val="70"/>
        <w:shd w:val="clear" w:color="auto" w:fill="auto"/>
        <w:spacing w:before="0" w:after="267" w:line="20" w:lineRule="atLeast"/>
        <w:ind w:left="40" w:right="240"/>
        <w:contextualSpacing/>
        <w:rPr>
          <w:sz w:val="28"/>
          <w:szCs w:val="28"/>
        </w:rPr>
      </w:pPr>
      <w:r>
        <w:rPr>
          <w:sz w:val="28"/>
          <w:szCs w:val="28"/>
        </w:rPr>
        <w:t>___________________________________________________________________</w:t>
      </w:r>
      <w:r w:rsidR="00C46D10" w:rsidRPr="008E46F1">
        <w:rPr>
          <w:sz w:val="28"/>
          <w:szCs w:val="28"/>
        </w:rPr>
        <w:t>(кадастровый номер, местоположение, общая площадь земельного участка)</w:t>
      </w:r>
    </w:p>
    <w:p w:rsidR="00C46D10" w:rsidRDefault="00C46D10" w:rsidP="008E46F1">
      <w:pPr>
        <w:pStyle w:val="70"/>
        <w:shd w:val="clear" w:color="auto" w:fill="auto"/>
        <w:spacing w:before="0" w:after="214" w:line="20" w:lineRule="atLeast"/>
        <w:ind w:left="40"/>
        <w:contextualSpacing/>
        <w:rPr>
          <w:sz w:val="28"/>
          <w:szCs w:val="28"/>
        </w:rPr>
      </w:pPr>
      <w:r w:rsidRPr="008E46F1">
        <w:rPr>
          <w:sz w:val="28"/>
          <w:szCs w:val="28"/>
        </w:rPr>
        <w:t>на основании:</w:t>
      </w:r>
      <w:r w:rsidR="00462399">
        <w:rPr>
          <w:sz w:val="28"/>
          <w:szCs w:val="28"/>
        </w:rPr>
        <w:t>_______________________________________________________</w:t>
      </w:r>
    </w:p>
    <w:p w:rsidR="00C46D10" w:rsidRPr="008E46F1" w:rsidRDefault="00462399" w:rsidP="00462399">
      <w:pPr>
        <w:pStyle w:val="70"/>
        <w:shd w:val="clear" w:color="auto" w:fill="auto"/>
        <w:spacing w:before="0" w:after="214" w:line="20" w:lineRule="atLeast"/>
        <w:ind w:left="40"/>
        <w:contextualSpacing/>
        <w:rPr>
          <w:sz w:val="28"/>
          <w:szCs w:val="28"/>
        </w:rPr>
      </w:pPr>
      <w:r>
        <w:rPr>
          <w:sz w:val="28"/>
          <w:szCs w:val="28"/>
        </w:rPr>
        <w:t>___________________________________________________________________</w:t>
      </w:r>
      <w:r w:rsidR="00C46D10" w:rsidRPr="008E46F1">
        <w:rPr>
          <w:sz w:val="28"/>
          <w:szCs w:val="28"/>
        </w:rPr>
        <w:t xml:space="preserve">(действующее решение органа местного самоуправления, органа исполнительной власти о разрешении на разработку документации по землеустройству, </w:t>
      </w:r>
      <w:proofErr w:type="gramStart"/>
      <w:r w:rsidR="00C46D10" w:rsidRPr="008E46F1">
        <w:rPr>
          <w:sz w:val="28"/>
          <w:szCs w:val="28"/>
        </w:rPr>
        <w:t>принятых</w:t>
      </w:r>
      <w:proofErr w:type="gramEnd"/>
      <w:r w:rsidR="00C46D10" w:rsidRPr="008E46F1">
        <w:rPr>
          <w:sz w:val="28"/>
          <w:szCs w:val="28"/>
        </w:rPr>
        <w:t xml:space="preserve"> до 21 марта 2014 года и действовавших на эту дату)</w:t>
      </w:r>
    </w:p>
    <w:p w:rsidR="00C46D10" w:rsidRPr="008E46F1" w:rsidRDefault="00C46D10" w:rsidP="008E46F1">
      <w:pPr>
        <w:pStyle w:val="70"/>
        <w:shd w:val="clear" w:color="auto" w:fill="auto"/>
        <w:spacing w:before="0" w:line="20" w:lineRule="atLeast"/>
        <w:ind w:left="40"/>
        <w:contextualSpacing/>
        <w:rPr>
          <w:sz w:val="28"/>
          <w:szCs w:val="28"/>
        </w:rPr>
      </w:pPr>
      <w:r w:rsidRPr="008E46F1">
        <w:rPr>
          <w:sz w:val="28"/>
          <w:szCs w:val="28"/>
        </w:rPr>
        <w:t>Сведения о земельном участке *:</w:t>
      </w:r>
    </w:p>
    <w:p w:rsidR="00A22DBE" w:rsidRDefault="00C46D10" w:rsidP="008E46F1">
      <w:pPr>
        <w:pStyle w:val="60"/>
        <w:shd w:val="clear" w:color="auto" w:fill="auto"/>
        <w:spacing w:after="203" w:line="20" w:lineRule="atLeast"/>
        <w:ind w:left="40" w:right="2500"/>
        <w:contextualSpacing/>
        <w:jc w:val="both"/>
        <w:rPr>
          <w:sz w:val="28"/>
          <w:szCs w:val="28"/>
        </w:rPr>
      </w:pPr>
      <w:r w:rsidRPr="008E46F1">
        <w:rPr>
          <w:sz w:val="28"/>
          <w:szCs w:val="28"/>
        </w:rPr>
        <w:t>&lt;1</w:t>
      </w:r>
      <w:proofErr w:type="gramStart"/>
      <w:r w:rsidRPr="008E46F1">
        <w:rPr>
          <w:sz w:val="28"/>
          <w:szCs w:val="28"/>
        </w:rPr>
        <w:t>&gt; З</w:t>
      </w:r>
      <w:proofErr w:type="gramEnd"/>
      <w:r w:rsidRPr="008E46F1">
        <w:rPr>
          <w:sz w:val="28"/>
          <w:szCs w:val="28"/>
        </w:rPr>
        <w:t>десь и далее указывают</w:t>
      </w:r>
      <w:r w:rsidR="00A87AA5">
        <w:rPr>
          <w:sz w:val="28"/>
          <w:szCs w:val="28"/>
        </w:rPr>
        <w:t xml:space="preserve">ся сведения на день составления </w:t>
      </w:r>
      <w:r w:rsidRPr="008E46F1">
        <w:rPr>
          <w:sz w:val="28"/>
          <w:szCs w:val="28"/>
        </w:rPr>
        <w:t xml:space="preserve">заявки. </w:t>
      </w:r>
    </w:p>
    <w:p w:rsidR="00C46D10" w:rsidRPr="008E46F1" w:rsidRDefault="00C46D10" w:rsidP="008E46F1">
      <w:pPr>
        <w:pStyle w:val="60"/>
        <w:shd w:val="clear" w:color="auto" w:fill="auto"/>
        <w:spacing w:after="203" w:line="20" w:lineRule="atLeast"/>
        <w:ind w:left="40" w:right="2500"/>
        <w:contextualSpacing/>
        <w:jc w:val="both"/>
        <w:rPr>
          <w:sz w:val="28"/>
          <w:szCs w:val="28"/>
        </w:rPr>
      </w:pPr>
      <w:r w:rsidRPr="008E46F1">
        <w:rPr>
          <w:rStyle w:val="6111"/>
          <w:sz w:val="28"/>
          <w:szCs w:val="28"/>
        </w:rPr>
        <w:t>1. Категория земель</w:t>
      </w:r>
      <w:r w:rsidR="00A22DBE">
        <w:rPr>
          <w:rStyle w:val="6111"/>
          <w:sz w:val="28"/>
          <w:szCs w:val="28"/>
        </w:rPr>
        <w:t xml:space="preserve">ного участка и вид разрешенного </w:t>
      </w:r>
      <w:r w:rsidRPr="008E46F1">
        <w:rPr>
          <w:rStyle w:val="6111"/>
          <w:sz w:val="28"/>
          <w:szCs w:val="28"/>
        </w:rPr>
        <w:t>использования:</w:t>
      </w:r>
      <w:r w:rsidR="00462399">
        <w:rPr>
          <w:rStyle w:val="6111"/>
          <w:sz w:val="28"/>
          <w:szCs w:val="28"/>
        </w:rPr>
        <w:t>_____________________________</w:t>
      </w:r>
      <w:r w:rsidR="00A22DBE">
        <w:rPr>
          <w:rStyle w:val="6111"/>
          <w:sz w:val="28"/>
          <w:szCs w:val="28"/>
        </w:rPr>
        <w:t>____________</w:t>
      </w:r>
    </w:p>
    <w:p w:rsidR="00C46D10" w:rsidRPr="008E46F1" w:rsidRDefault="00C46D10" w:rsidP="008E46F1">
      <w:pPr>
        <w:pStyle w:val="70"/>
        <w:shd w:val="clear" w:color="auto" w:fill="auto"/>
        <w:spacing w:before="0" w:after="228" w:line="20" w:lineRule="atLeast"/>
        <w:ind w:left="40"/>
        <w:contextualSpacing/>
        <w:rPr>
          <w:sz w:val="28"/>
          <w:szCs w:val="28"/>
        </w:rPr>
      </w:pPr>
      <w:r w:rsidRPr="008E46F1">
        <w:rPr>
          <w:sz w:val="28"/>
          <w:szCs w:val="28"/>
        </w:rPr>
        <w:t>1.2. Ограничения использования и обременения земельного участка:</w:t>
      </w:r>
      <w:r w:rsidR="00A22DBE">
        <w:rPr>
          <w:sz w:val="28"/>
          <w:szCs w:val="28"/>
        </w:rPr>
        <w:t>___________</w:t>
      </w:r>
    </w:p>
    <w:p w:rsidR="00C46D10" w:rsidRPr="008E46F1" w:rsidRDefault="00A22DBE" w:rsidP="008E46F1">
      <w:pPr>
        <w:pStyle w:val="70"/>
        <w:shd w:val="clear" w:color="auto" w:fill="auto"/>
        <w:spacing w:before="0" w:after="254" w:line="20" w:lineRule="atLeast"/>
        <w:ind w:left="40"/>
        <w:contextualSpacing/>
        <w:rPr>
          <w:sz w:val="28"/>
          <w:szCs w:val="28"/>
        </w:rPr>
      </w:pPr>
      <w:r>
        <w:rPr>
          <w:sz w:val="28"/>
          <w:szCs w:val="28"/>
        </w:rPr>
        <w:t>____________________________________________________________________</w:t>
      </w:r>
    </w:p>
    <w:p w:rsidR="00C46D10" w:rsidRPr="008E46F1" w:rsidRDefault="00A22DBE" w:rsidP="00A22DBE">
      <w:pPr>
        <w:pStyle w:val="12"/>
        <w:framePr w:wrap="notBeside" w:vAnchor="text" w:hAnchor="text" w:xAlign="center" w:y="1"/>
        <w:shd w:val="clear" w:color="auto" w:fill="auto"/>
        <w:tabs>
          <w:tab w:val="left" w:pos="422"/>
        </w:tabs>
        <w:spacing w:line="20" w:lineRule="atLeast"/>
        <w:contextualSpacing/>
        <w:rPr>
          <w:sz w:val="28"/>
          <w:szCs w:val="28"/>
        </w:rPr>
      </w:pPr>
      <w:r>
        <w:rPr>
          <w:sz w:val="28"/>
          <w:szCs w:val="28"/>
        </w:rPr>
        <w:t>1.3.</w:t>
      </w:r>
      <w:r w:rsidR="00C46D10" w:rsidRPr="008E46F1">
        <w:rPr>
          <w:sz w:val="28"/>
          <w:szCs w:val="28"/>
        </w:rPr>
        <w:t xml:space="preserve">На земельный участок отсутствуют ограничения </w:t>
      </w:r>
      <w:proofErr w:type="spellStart"/>
      <w:r w:rsidR="00C46D10" w:rsidRPr="008E46F1">
        <w:rPr>
          <w:sz w:val="28"/>
          <w:szCs w:val="28"/>
        </w:rPr>
        <w:t>оборотоспособности</w:t>
      </w:r>
      <w:proofErr w:type="spellEnd"/>
      <w:r w:rsidR="00C46D10" w:rsidRPr="008E46F1">
        <w:rPr>
          <w:sz w:val="28"/>
          <w:szCs w:val="28"/>
        </w:rPr>
        <w:t>, установленные статьей 27 Земельного кодекса Российской Федерации и пунктом 8 статьи 28 Федерального закона «О приватизации государственного и муниципального имущества».</w:t>
      </w:r>
    </w:p>
    <w:p w:rsidR="00C46D10" w:rsidRPr="008E46F1" w:rsidRDefault="00A22DBE" w:rsidP="00A22DBE">
      <w:pPr>
        <w:pStyle w:val="12"/>
        <w:framePr w:wrap="notBeside" w:vAnchor="text" w:hAnchor="text" w:xAlign="center" w:y="1"/>
        <w:shd w:val="clear" w:color="auto" w:fill="auto"/>
        <w:tabs>
          <w:tab w:val="left" w:pos="403"/>
          <w:tab w:val="left" w:leader="underscore" w:pos="9350"/>
        </w:tabs>
        <w:spacing w:line="20" w:lineRule="atLeast"/>
        <w:contextualSpacing/>
        <w:rPr>
          <w:rStyle w:val="ac"/>
          <w:sz w:val="28"/>
          <w:szCs w:val="28"/>
        </w:rPr>
      </w:pPr>
      <w:r>
        <w:rPr>
          <w:rStyle w:val="ac"/>
          <w:sz w:val="28"/>
          <w:szCs w:val="28"/>
        </w:rPr>
        <w:t>1.4.</w:t>
      </w:r>
      <w:r w:rsidR="00C46D10" w:rsidRPr="008E46F1">
        <w:rPr>
          <w:rStyle w:val="ac"/>
          <w:sz w:val="28"/>
          <w:szCs w:val="28"/>
        </w:rPr>
        <w:t>Сведения об объектах недвижимости, расположенных на земельном участке:</w:t>
      </w:r>
    </w:p>
    <w:p w:rsidR="00C46D10" w:rsidRPr="008E46F1" w:rsidRDefault="00C46D10" w:rsidP="008E46F1">
      <w:pPr>
        <w:pStyle w:val="12"/>
        <w:framePr w:wrap="notBeside" w:vAnchor="text" w:hAnchor="text" w:xAlign="center" w:y="1"/>
        <w:shd w:val="clear" w:color="auto" w:fill="auto"/>
        <w:tabs>
          <w:tab w:val="left" w:pos="403"/>
          <w:tab w:val="left" w:leader="underscore" w:pos="9350"/>
        </w:tabs>
        <w:spacing w:line="20" w:lineRule="atLeast"/>
        <w:contextualSpacing/>
        <w:rPr>
          <w:sz w:val="28"/>
          <w:szCs w:val="28"/>
        </w:rPr>
      </w:pPr>
    </w:p>
    <w:tbl>
      <w:tblPr>
        <w:tblW w:w="0" w:type="auto"/>
        <w:jc w:val="center"/>
        <w:tblLayout w:type="fixed"/>
        <w:tblCellMar>
          <w:left w:w="0" w:type="dxa"/>
          <w:right w:w="0" w:type="dxa"/>
        </w:tblCellMar>
        <w:tblLook w:val="0000" w:firstRow="0" w:lastRow="0" w:firstColumn="0" w:lastColumn="0" w:noHBand="0" w:noVBand="0"/>
      </w:tblPr>
      <w:tblGrid>
        <w:gridCol w:w="547"/>
        <w:gridCol w:w="1800"/>
        <w:gridCol w:w="1982"/>
        <w:gridCol w:w="2160"/>
        <w:gridCol w:w="3072"/>
      </w:tblGrid>
      <w:tr w:rsidR="00C46D10" w:rsidRPr="008E46F1" w:rsidTr="00841052">
        <w:trPr>
          <w:trHeight w:val="854"/>
          <w:jc w:val="center"/>
        </w:trPr>
        <w:tc>
          <w:tcPr>
            <w:tcW w:w="547" w:type="dxa"/>
            <w:tcBorders>
              <w:top w:val="single" w:sz="4" w:space="0" w:color="auto"/>
              <w:left w:val="single" w:sz="4" w:space="0" w:color="auto"/>
              <w:bottom w:val="single" w:sz="4" w:space="0" w:color="auto"/>
              <w:right w:val="single" w:sz="4" w:space="0" w:color="auto"/>
            </w:tcBorders>
            <w:shd w:val="clear" w:color="auto" w:fill="FFFFFF"/>
          </w:tcPr>
          <w:p w:rsidR="00C46D10" w:rsidRPr="008E46F1" w:rsidRDefault="00C46D10" w:rsidP="008E46F1">
            <w:pPr>
              <w:pStyle w:val="70"/>
              <w:framePr w:wrap="notBeside" w:vAnchor="text" w:hAnchor="text" w:xAlign="center" w:y="1"/>
              <w:shd w:val="clear" w:color="auto" w:fill="auto"/>
              <w:spacing w:before="0" w:line="20" w:lineRule="atLeast"/>
              <w:contextualSpacing/>
              <w:rPr>
                <w:sz w:val="28"/>
                <w:szCs w:val="28"/>
              </w:rPr>
            </w:pPr>
            <w:r w:rsidRPr="008E46F1">
              <w:rPr>
                <w:sz w:val="28"/>
                <w:szCs w:val="28"/>
              </w:rPr>
              <w:t xml:space="preserve">№ </w:t>
            </w:r>
            <w:proofErr w:type="gramStart"/>
            <w:r w:rsidRPr="008E46F1">
              <w:rPr>
                <w:sz w:val="28"/>
                <w:szCs w:val="28"/>
              </w:rPr>
              <w:t>п</w:t>
            </w:r>
            <w:proofErr w:type="gramEnd"/>
            <w:r w:rsidRPr="008E46F1">
              <w:rPr>
                <w:sz w:val="28"/>
                <w:szCs w:val="28"/>
              </w:rPr>
              <w:t>/п</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rsidR="00C46D10" w:rsidRPr="008E46F1" w:rsidRDefault="00C46D10" w:rsidP="008E46F1">
            <w:pPr>
              <w:pStyle w:val="70"/>
              <w:framePr w:wrap="notBeside" w:vAnchor="text" w:hAnchor="text" w:xAlign="center" w:y="1"/>
              <w:shd w:val="clear" w:color="auto" w:fill="auto"/>
              <w:spacing w:before="0" w:line="20" w:lineRule="atLeast"/>
              <w:contextualSpacing/>
              <w:rPr>
                <w:sz w:val="28"/>
                <w:szCs w:val="28"/>
              </w:rPr>
            </w:pPr>
            <w:r w:rsidRPr="008E46F1">
              <w:rPr>
                <w:sz w:val="28"/>
                <w:szCs w:val="28"/>
              </w:rPr>
              <w:t>Наименование объекта</w:t>
            </w:r>
          </w:p>
        </w:tc>
        <w:tc>
          <w:tcPr>
            <w:tcW w:w="1982" w:type="dxa"/>
            <w:tcBorders>
              <w:top w:val="single" w:sz="4" w:space="0" w:color="auto"/>
              <w:left w:val="single" w:sz="4" w:space="0" w:color="auto"/>
              <w:bottom w:val="single" w:sz="4" w:space="0" w:color="auto"/>
              <w:right w:val="single" w:sz="4" w:space="0" w:color="auto"/>
            </w:tcBorders>
            <w:shd w:val="clear" w:color="auto" w:fill="FFFFFF"/>
          </w:tcPr>
          <w:p w:rsidR="00C46D10" w:rsidRPr="008E46F1" w:rsidRDefault="00C46D10" w:rsidP="008E46F1">
            <w:pPr>
              <w:pStyle w:val="70"/>
              <w:framePr w:wrap="notBeside" w:vAnchor="text" w:hAnchor="text" w:xAlign="center" w:y="1"/>
              <w:shd w:val="clear" w:color="auto" w:fill="auto"/>
              <w:spacing w:before="0" w:line="20" w:lineRule="atLeast"/>
              <w:ind w:left="80"/>
              <w:contextualSpacing/>
              <w:rPr>
                <w:sz w:val="28"/>
                <w:szCs w:val="28"/>
              </w:rPr>
            </w:pPr>
            <w:r w:rsidRPr="008E46F1">
              <w:rPr>
                <w:sz w:val="28"/>
                <w:szCs w:val="28"/>
              </w:rPr>
              <w:t>Собственни</w:t>
            </w:r>
            <w:proofErr w:type="gramStart"/>
            <w:r w:rsidRPr="008E46F1">
              <w:rPr>
                <w:sz w:val="28"/>
                <w:szCs w:val="28"/>
              </w:rPr>
              <w:t>к(</w:t>
            </w:r>
            <w:proofErr w:type="gramEnd"/>
            <w:r w:rsidRPr="008E46F1">
              <w:rPr>
                <w:sz w:val="28"/>
                <w:szCs w:val="28"/>
              </w:rPr>
              <w:t>и)</w:t>
            </w:r>
          </w:p>
        </w:tc>
        <w:tc>
          <w:tcPr>
            <w:tcW w:w="2160" w:type="dxa"/>
            <w:tcBorders>
              <w:top w:val="single" w:sz="4" w:space="0" w:color="auto"/>
              <w:left w:val="single" w:sz="4" w:space="0" w:color="auto"/>
              <w:bottom w:val="single" w:sz="4" w:space="0" w:color="auto"/>
              <w:right w:val="single" w:sz="4" w:space="0" w:color="auto"/>
            </w:tcBorders>
            <w:shd w:val="clear" w:color="auto" w:fill="FFFFFF"/>
          </w:tcPr>
          <w:p w:rsidR="00C46D10" w:rsidRPr="008E46F1" w:rsidRDefault="00C46D10" w:rsidP="008E46F1">
            <w:pPr>
              <w:pStyle w:val="70"/>
              <w:framePr w:wrap="notBeside" w:vAnchor="text" w:hAnchor="text" w:xAlign="center" w:y="1"/>
              <w:shd w:val="clear" w:color="auto" w:fill="auto"/>
              <w:spacing w:before="0" w:line="20" w:lineRule="atLeast"/>
              <w:contextualSpacing/>
              <w:rPr>
                <w:sz w:val="28"/>
                <w:szCs w:val="28"/>
              </w:rPr>
            </w:pPr>
            <w:r w:rsidRPr="008E46F1">
              <w:rPr>
                <w:sz w:val="28"/>
                <w:szCs w:val="28"/>
              </w:rPr>
              <w:t>Реквизиты право</w:t>
            </w:r>
            <w:r w:rsidRPr="008E46F1">
              <w:rPr>
                <w:sz w:val="28"/>
                <w:szCs w:val="28"/>
              </w:rPr>
              <w:softHyphen/>
              <w:t>устанавливающих документов</w:t>
            </w:r>
          </w:p>
        </w:tc>
        <w:tc>
          <w:tcPr>
            <w:tcW w:w="3072" w:type="dxa"/>
            <w:tcBorders>
              <w:top w:val="single" w:sz="4" w:space="0" w:color="auto"/>
              <w:left w:val="single" w:sz="4" w:space="0" w:color="auto"/>
              <w:bottom w:val="single" w:sz="4" w:space="0" w:color="auto"/>
              <w:right w:val="single" w:sz="4" w:space="0" w:color="auto"/>
            </w:tcBorders>
            <w:shd w:val="clear" w:color="auto" w:fill="FFFFFF"/>
          </w:tcPr>
          <w:p w:rsidR="00C46D10" w:rsidRPr="008E46F1" w:rsidRDefault="00C46D10" w:rsidP="008E46F1">
            <w:pPr>
              <w:pStyle w:val="70"/>
              <w:framePr w:wrap="notBeside" w:vAnchor="text" w:hAnchor="text" w:xAlign="center" w:y="1"/>
              <w:shd w:val="clear" w:color="auto" w:fill="auto"/>
              <w:spacing w:before="0" w:line="20" w:lineRule="atLeast"/>
              <w:contextualSpacing/>
              <w:rPr>
                <w:sz w:val="28"/>
                <w:szCs w:val="28"/>
              </w:rPr>
            </w:pPr>
            <w:r w:rsidRPr="008E46F1">
              <w:rPr>
                <w:sz w:val="28"/>
                <w:szCs w:val="28"/>
              </w:rPr>
              <w:t>Распределение долей в праве собственности на объект недвижимости &lt;*&gt;</w:t>
            </w:r>
          </w:p>
        </w:tc>
      </w:tr>
      <w:tr w:rsidR="00C46D10" w:rsidRPr="008E46F1" w:rsidTr="00841052">
        <w:trPr>
          <w:trHeight w:val="293"/>
          <w:jc w:val="center"/>
        </w:trPr>
        <w:tc>
          <w:tcPr>
            <w:tcW w:w="547" w:type="dxa"/>
            <w:tcBorders>
              <w:top w:val="single" w:sz="4" w:space="0" w:color="auto"/>
              <w:left w:val="single" w:sz="4" w:space="0" w:color="auto"/>
              <w:bottom w:val="single" w:sz="4" w:space="0" w:color="auto"/>
              <w:right w:val="single" w:sz="4" w:space="0" w:color="auto"/>
            </w:tcBorders>
            <w:shd w:val="clear" w:color="auto" w:fill="FFFFFF"/>
          </w:tcPr>
          <w:p w:rsidR="00C46D10" w:rsidRPr="008E46F1" w:rsidRDefault="00C46D10" w:rsidP="008E46F1">
            <w:pPr>
              <w:framePr w:wrap="notBeside" w:vAnchor="text" w:hAnchor="text" w:xAlign="center" w:y="1"/>
              <w:spacing w:line="20" w:lineRule="atLeast"/>
              <w:contextualSpacing/>
              <w:rPr>
                <w:rFonts w:ascii="Times New Roman" w:hAnsi="Times New Roman" w:cs="Times New Roman"/>
                <w:sz w:val="28"/>
                <w:szCs w:val="28"/>
              </w:rPr>
            </w:pPr>
          </w:p>
        </w:tc>
        <w:tc>
          <w:tcPr>
            <w:tcW w:w="1800" w:type="dxa"/>
            <w:tcBorders>
              <w:top w:val="single" w:sz="4" w:space="0" w:color="auto"/>
              <w:left w:val="single" w:sz="4" w:space="0" w:color="auto"/>
              <w:bottom w:val="single" w:sz="4" w:space="0" w:color="auto"/>
              <w:right w:val="single" w:sz="4" w:space="0" w:color="auto"/>
            </w:tcBorders>
            <w:shd w:val="clear" w:color="auto" w:fill="FFFFFF"/>
          </w:tcPr>
          <w:p w:rsidR="00C46D10" w:rsidRPr="008E46F1" w:rsidRDefault="00C46D10" w:rsidP="008E46F1">
            <w:pPr>
              <w:framePr w:wrap="notBeside" w:vAnchor="text" w:hAnchor="text" w:xAlign="center" w:y="1"/>
              <w:spacing w:line="20" w:lineRule="atLeast"/>
              <w:contextualSpacing/>
              <w:rPr>
                <w:rFonts w:ascii="Times New Roman" w:hAnsi="Times New Roman" w:cs="Times New Roman"/>
                <w:sz w:val="28"/>
                <w:szCs w:val="28"/>
              </w:rPr>
            </w:pPr>
          </w:p>
        </w:tc>
        <w:tc>
          <w:tcPr>
            <w:tcW w:w="1982" w:type="dxa"/>
            <w:tcBorders>
              <w:top w:val="single" w:sz="4" w:space="0" w:color="auto"/>
              <w:left w:val="single" w:sz="4" w:space="0" w:color="auto"/>
              <w:bottom w:val="single" w:sz="4" w:space="0" w:color="auto"/>
              <w:right w:val="single" w:sz="4" w:space="0" w:color="auto"/>
            </w:tcBorders>
            <w:shd w:val="clear" w:color="auto" w:fill="FFFFFF"/>
          </w:tcPr>
          <w:p w:rsidR="00C46D10" w:rsidRPr="008E46F1" w:rsidRDefault="00C46D10" w:rsidP="008E46F1">
            <w:pPr>
              <w:framePr w:wrap="notBeside" w:vAnchor="text" w:hAnchor="text" w:xAlign="center" w:y="1"/>
              <w:spacing w:line="20" w:lineRule="atLeast"/>
              <w:contextualSpacing/>
              <w:rPr>
                <w:rFonts w:ascii="Times New Roman" w:hAnsi="Times New Roman" w:cs="Times New Roman"/>
                <w:sz w:val="28"/>
                <w:szCs w:val="28"/>
              </w:rPr>
            </w:pPr>
          </w:p>
        </w:tc>
        <w:tc>
          <w:tcPr>
            <w:tcW w:w="2160" w:type="dxa"/>
            <w:tcBorders>
              <w:top w:val="single" w:sz="4" w:space="0" w:color="auto"/>
              <w:left w:val="single" w:sz="4" w:space="0" w:color="auto"/>
              <w:bottom w:val="single" w:sz="4" w:space="0" w:color="auto"/>
              <w:right w:val="single" w:sz="4" w:space="0" w:color="auto"/>
            </w:tcBorders>
            <w:shd w:val="clear" w:color="auto" w:fill="FFFFFF"/>
          </w:tcPr>
          <w:p w:rsidR="00C46D10" w:rsidRPr="008E46F1" w:rsidRDefault="00C46D10" w:rsidP="008E46F1">
            <w:pPr>
              <w:framePr w:wrap="notBeside" w:vAnchor="text" w:hAnchor="text" w:xAlign="center" w:y="1"/>
              <w:spacing w:line="20" w:lineRule="atLeast"/>
              <w:contextualSpacing/>
              <w:rPr>
                <w:rFonts w:ascii="Times New Roman" w:hAnsi="Times New Roman" w:cs="Times New Roman"/>
                <w:sz w:val="28"/>
                <w:szCs w:val="28"/>
              </w:rPr>
            </w:pPr>
          </w:p>
        </w:tc>
        <w:tc>
          <w:tcPr>
            <w:tcW w:w="3072" w:type="dxa"/>
            <w:tcBorders>
              <w:top w:val="single" w:sz="4" w:space="0" w:color="auto"/>
              <w:left w:val="single" w:sz="4" w:space="0" w:color="auto"/>
              <w:bottom w:val="single" w:sz="4" w:space="0" w:color="auto"/>
              <w:right w:val="single" w:sz="4" w:space="0" w:color="auto"/>
            </w:tcBorders>
            <w:shd w:val="clear" w:color="auto" w:fill="FFFFFF"/>
          </w:tcPr>
          <w:p w:rsidR="00C46D10" w:rsidRPr="008E46F1" w:rsidRDefault="00C46D10" w:rsidP="008E46F1">
            <w:pPr>
              <w:framePr w:wrap="notBeside" w:vAnchor="text" w:hAnchor="text" w:xAlign="center" w:y="1"/>
              <w:spacing w:line="20" w:lineRule="atLeast"/>
              <w:contextualSpacing/>
              <w:rPr>
                <w:rFonts w:ascii="Times New Roman" w:hAnsi="Times New Roman" w:cs="Times New Roman"/>
                <w:sz w:val="28"/>
                <w:szCs w:val="28"/>
              </w:rPr>
            </w:pPr>
          </w:p>
        </w:tc>
      </w:tr>
      <w:tr w:rsidR="00C46D10" w:rsidRPr="008E46F1" w:rsidTr="00841052">
        <w:trPr>
          <w:trHeight w:val="298"/>
          <w:jc w:val="center"/>
        </w:trPr>
        <w:tc>
          <w:tcPr>
            <w:tcW w:w="547" w:type="dxa"/>
            <w:tcBorders>
              <w:top w:val="single" w:sz="4" w:space="0" w:color="auto"/>
              <w:left w:val="single" w:sz="4" w:space="0" w:color="auto"/>
              <w:bottom w:val="single" w:sz="4" w:space="0" w:color="auto"/>
              <w:right w:val="single" w:sz="4" w:space="0" w:color="auto"/>
            </w:tcBorders>
            <w:shd w:val="clear" w:color="auto" w:fill="FFFFFF"/>
          </w:tcPr>
          <w:p w:rsidR="00C46D10" w:rsidRPr="008E46F1" w:rsidRDefault="00C46D10" w:rsidP="008E46F1">
            <w:pPr>
              <w:framePr w:wrap="notBeside" w:vAnchor="text" w:hAnchor="text" w:xAlign="center" w:y="1"/>
              <w:spacing w:line="20" w:lineRule="atLeast"/>
              <w:contextualSpacing/>
              <w:rPr>
                <w:rFonts w:ascii="Times New Roman" w:hAnsi="Times New Roman" w:cs="Times New Roman"/>
                <w:sz w:val="28"/>
                <w:szCs w:val="28"/>
              </w:rPr>
            </w:pPr>
          </w:p>
        </w:tc>
        <w:tc>
          <w:tcPr>
            <w:tcW w:w="1800" w:type="dxa"/>
            <w:tcBorders>
              <w:top w:val="single" w:sz="4" w:space="0" w:color="auto"/>
              <w:left w:val="single" w:sz="4" w:space="0" w:color="auto"/>
              <w:bottom w:val="single" w:sz="4" w:space="0" w:color="auto"/>
              <w:right w:val="single" w:sz="4" w:space="0" w:color="auto"/>
            </w:tcBorders>
            <w:shd w:val="clear" w:color="auto" w:fill="FFFFFF"/>
          </w:tcPr>
          <w:p w:rsidR="00C46D10" w:rsidRPr="008E46F1" w:rsidRDefault="00C46D10" w:rsidP="008E46F1">
            <w:pPr>
              <w:framePr w:wrap="notBeside" w:vAnchor="text" w:hAnchor="text" w:xAlign="center" w:y="1"/>
              <w:spacing w:line="20" w:lineRule="atLeast"/>
              <w:contextualSpacing/>
              <w:rPr>
                <w:rFonts w:ascii="Times New Roman" w:hAnsi="Times New Roman" w:cs="Times New Roman"/>
                <w:sz w:val="28"/>
                <w:szCs w:val="28"/>
              </w:rPr>
            </w:pPr>
          </w:p>
        </w:tc>
        <w:tc>
          <w:tcPr>
            <w:tcW w:w="1982" w:type="dxa"/>
            <w:tcBorders>
              <w:top w:val="single" w:sz="4" w:space="0" w:color="auto"/>
              <w:left w:val="single" w:sz="4" w:space="0" w:color="auto"/>
              <w:bottom w:val="single" w:sz="4" w:space="0" w:color="auto"/>
              <w:right w:val="single" w:sz="4" w:space="0" w:color="auto"/>
            </w:tcBorders>
            <w:shd w:val="clear" w:color="auto" w:fill="FFFFFF"/>
          </w:tcPr>
          <w:p w:rsidR="00C46D10" w:rsidRPr="008E46F1" w:rsidRDefault="00C46D10" w:rsidP="008E46F1">
            <w:pPr>
              <w:framePr w:wrap="notBeside" w:vAnchor="text" w:hAnchor="text" w:xAlign="center" w:y="1"/>
              <w:spacing w:line="20" w:lineRule="atLeast"/>
              <w:contextualSpacing/>
              <w:rPr>
                <w:rFonts w:ascii="Times New Roman" w:hAnsi="Times New Roman" w:cs="Times New Roman"/>
                <w:sz w:val="28"/>
                <w:szCs w:val="28"/>
              </w:rPr>
            </w:pPr>
          </w:p>
        </w:tc>
        <w:tc>
          <w:tcPr>
            <w:tcW w:w="2160" w:type="dxa"/>
            <w:tcBorders>
              <w:top w:val="single" w:sz="4" w:space="0" w:color="auto"/>
              <w:left w:val="single" w:sz="4" w:space="0" w:color="auto"/>
              <w:bottom w:val="single" w:sz="4" w:space="0" w:color="auto"/>
              <w:right w:val="single" w:sz="4" w:space="0" w:color="auto"/>
            </w:tcBorders>
            <w:shd w:val="clear" w:color="auto" w:fill="FFFFFF"/>
          </w:tcPr>
          <w:p w:rsidR="00C46D10" w:rsidRPr="008E46F1" w:rsidRDefault="00C46D10" w:rsidP="008E46F1">
            <w:pPr>
              <w:framePr w:wrap="notBeside" w:vAnchor="text" w:hAnchor="text" w:xAlign="center" w:y="1"/>
              <w:spacing w:line="20" w:lineRule="atLeast"/>
              <w:contextualSpacing/>
              <w:rPr>
                <w:rFonts w:ascii="Times New Roman" w:hAnsi="Times New Roman" w:cs="Times New Roman"/>
                <w:sz w:val="28"/>
                <w:szCs w:val="28"/>
              </w:rPr>
            </w:pPr>
          </w:p>
        </w:tc>
        <w:tc>
          <w:tcPr>
            <w:tcW w:w="3072" w:type="dxa"/>
            <w:tcBorders>
              <w:top w:val="single" w:sz="4" w:space="0" w:color="auto"/>
              <w:left w:val="single" w:sz="4" w:space="0" w:color="auto"/>
              <w:bottom w:val="single" w:sz="4" w:space="0" w:color="auto"/>
              <w:right w:val="single" w:sz="4" w:space="0" w:color="auto"/>
            </w:tcBorders>
            <w:shd w:val="clear" w:color="auto" w:fill="FFFFFF"/>
          </w:tcPr>
          <w:p w:rsidR="00C46D10" w:rsidRPr="008E46F1" w:rsidRDefault="00C46D10" w:rsidP="008E46F1">
            <w:pPr>
              <w:framePr w:wrap="notBeside" w:vAnchor="text" w:hAnchor="text" w:xAlign="center" w:y="1"/>
              <w:spacing w:line="20" w:lineRule="atLeast"/>
              <w:contextualSpacing/>
              <w:rPr>
                <w:rFonts w:ascii="Times New Roman" w:hAnsi="Times New Roman" w:cs="Times New Roman"/>
                <w:sz w:val="28"/>
                <w:szCs w:val="28"/>
              </w:rPr>
            </w:pPr>
          </w:p>
        </w:tc>
      </w:tr>
    </w:tbl>
    <w:p w:rsidR="00C46D10" w:rsidRPr="008E46F1" w:rsidRDefault="00C46D10" w:rsidP="008E46F1">
      <w:pPr>
        <w:pStyle w:val="22"/>
        <w:framePr w:wrap="notBeside" w:vAnchor="text" w:hAnchor="text" w:xAlign="center" w:y="1"/>
        <w:shd w:val="clear" w:color="auto" w:fill="auto"/>
        <w:spacing w:line="20" w:lineRule="atLeast"/>
        <w:contextualSpacing/>
        <w:jc w:val="both"/>
        <w:rPr>
          <w:sz w:val="28"/>
          <w:szCs w:val="28"/>
        </w:rPr>
      </w:pPr>
      <w:r w:rsidRPr="008E46F1">
        <w:rPr>
          <w:sz w:val="28"/>
          <w:szCs w:val="28"/>
        </w:rPr>
        <w:t>&lt;*&gt; Заполняется при наличии нескольких собственников объект</w:t>
      </w:r>
      <w:proofErr w:type="gramStart"/>
      <w:r w:rsidRPr="008E46F1">
        <w:rPr>
          <w:sz w:val="28"/>
          <w:szCs w:val="28"/>
        </w:rPr>
        <w:t>а(</w:t>
      </w:r>
      <w:proofErr w:type="spellStart"/>
      <w:proofErr w:type="gramEnd"/>
      <w:r w:rsidRPr="008E46F1">
        <w:rPr>
          <w:sz w:val="28"/>
          <w:szCs w:val="28"/>
        </w:rPr>
        <w:t>ов</w:t>
      </w:r>
      <w:proofErr w:type="spellEnd"/>
      <w:r w:rsidRPr="008E46F1">
        <w:rPr>
          <w:sz w:val="28"/>
          <w:szCs w:val="28"/>
        </w:rPr>
        <w:t>) недвижимости.</w:t>
      </w:r>
    </w:p>
    <w:p w:rsidR="00C46D10" w:rsidRPr="008E46F1" w:rsidRDefault="00C46D10" w:rsidP="008E46F1">
      <w:pPr>
        <w:pStyle w:val="12"/>
        <w:framePr w:wrap="notBeside" w:vAnchor="text" w:hAnchor="text" w:xAlign="center" w:y="1"/>
        <w:shd w:val="clear" w:color="auto" w:fill="auto"/>
        <w:spacing w:line="20" w:lineRule="atLeast"/>
        <w:contextualSpacing/>
        <w:rPr>
          <w:sz w:val="28"/>
          <w:szCs w:val="28"/>
        </w:rPr>
      </w:pPr>
      <w:r w:rsidRPr="008E46F1">
        <w:rPr>
          <w:sz w:val="28"/>
          <w:szCs w:val="28"/>
        </w:rPr>
        <w:t>2. Иные сведения о земельном участке (заполняются по желанию заявителя):</w:t>
      </w:r>
    </w:p>
    <w:p w:rsidR="00A22DBE" w:rsidRDefault="00A22DBE" w:rsidP="00A22DBE">
      <w:pPr>
        <w:spacing w:line="20" w:lineRule="atLeast"/>
        <w:contextualSpacing/>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w:t>
      </w:r>
    </w:p>
    <w:p w:rsidR="00A22DBE" w:rsidRDefault="00A22DBE" w:rsidP="00A22DBE">
      <w:pPr>
        <w:spacing w:line="20" w:lineRule="atLeast"/>
        <w:contextualSpacing/>
        <w:jc w:val="both"/>
        <w:rPr>
          <w:rFonts w:ascii="Times New Roman" w:hAnsi="Times New Roman" w:cs="Times New Roman"/>
          <w:sz w:val="28"/>
          <w:szCs w:val="28"/>
        </w:rPr>
      </w:pPr>
      <w:r>
        <w:rPr>
          <w:rFonts w:ascii="Times New Roman" w:hAnsi="Times New Roman" w:cs="Times New Roman"/>
          <w:sz w:val="28"/>
          <w:szCs w:val="28"/>
        </w:rPr>
        <w:t>Настоящим заявлением я,____________________________________________</w:t>
      </w:r>
    </w:p>
    <w:p w:rsidR="00C46D10" w:rsidRPr="00A22DBE" w:rsidRDefault="00C46D10" w:rsidP="00A22DBE">
      <w:pPr>
        <w:spacing w:after="0" w:line="20" w:lineRule="atLeast"/>
        <w:ind w:left="3540" w:firstLine="708"/>
        <w:contextualSpacing/>
        <w:jc w:val="both"/>
        <w:rPr>
          <w:rFonts w:ascii="Times New Roman" w:hAnsi="Times New Roman" w:cs="Times New Roman"/>
          <w:sz w:val="28"/>
          <w:szCs w:val="28"/>
        </w:rPr>
      </w:pPr>
      <w:r w:rsidRPr="00A22DBE">
        <w:rPr>
          <w:rFonts w:ascii="Times New Roman" w:hAnsi="Times New Roman" w:cs="Times New Roman"/>
          <w:sz w:val="28"/>
          <w:szCs w:val="28"/>
        </w:rPr>
        <w:t>(фамилия, имя, отчество)</w:t>
      </w:r>
    </w:p>
    <w:p w:rsidR="00C46D10" w:rsidRPr="008E46F1" w:rsidRDefault="00C46D10" w:rsidP="00A22DBE">
      <w:pPr>
        <w:pStyle w:val="90"/>
        <w:shd w:val="clear" w:color="auto" w:fill="auto"/>
        <w:spacing w:before="0" w:line="20" w:lineRule="atLeast"/>
        <w:ind w:right="240"/>
        <w:contextualSpacing/>
        <w:rPr>
          <w:sz w:val="28"/>
          <w:szCs w:val="28"/>
        </w:rPr>
      </w:pPr>
      <w:r w:rsidRPr="008E46F1">
        <w:rPr>
          <w:sz w:val="28"/>
          <w:szCs w:val="28"/>
        </w:rPr>
        <w:t>в соответствии с Федеральным законом от 27 июля 2006 года № 152-ФЗ "О персональных данных", даю согласие на обработку предоставленных персональных данных, в том числе автоматизированную, а также их распространение.</w:t>
      </w:r>
    </w:p>
    <w:p w:rsidR="00C46D10" w:rsidRPr="008E46F1" w:rsidRDefault="00C46D10" w:rsidP="008E46F1">
      <w:pPr>
        <w:pStyle w:val="90"/>
        <w:shd w:val="clear" w:color="auto" w:fill="auto"/>
        <w:spacing w:before="0" w:line="20" w:lineRule="atLeast"/>
        <w:ind w:left="40" w:right="240" w:firstLine="780"/>
        <w:contextualSpacing/>
        <w:rPr>
          <w:sz w:val="28"/>
          <w:szCs w:val="28"/>
        </w:rPr>
      </w:pPr>
      <w:r w:rsidRPr="008E46F1">
        <w:rPr>
          <w:sz w:val="28"/>
          <w:szCs w:val="28"/>
        </w:rPr>
        <w:t>Настоящее согласие действует со дня его подписания до дня отзыва в письменной форме или снятия в установленном порядке с учета.</w:t>
      </w:r>
    </w:p>
    <w:p w:rsidR="00C46D10" w:rsidRPr="008E46F1" w:rsidRDefault="00A87AA5" w:rsidP="00A87AA5">
      <w:pPr>
        <w:pStyle w:val="90"/>
        <w:shd w:val="clear" w:color="auto" w:fill="auto"/>
        <w:spacing w:before="0" w:after="20" w:line="20" w:lineRule="atLeast"/>
        <w:contextualSpacing/>
        <w:rPr>
          <w:sz w:val="28"/>
          <w:szCs w:val="28"/>
        </w:rPr>
      </w:pPr>
      <w:r>
        <w:rPr>
          <w:sz w:val="28"/>
          <w:szCs w:val="28"/>
        </w:rPr>
        <w:t>_____________</w:t>
      </w:r>
      <w:r>
        <w:rPr>
          <w:sz w:val="28"/>
          <w:szCs w:val="28"/>
        </w:rPr>
        <w:tab/>
        <w:t>_____________________________________________________</w:t>
      </w:r>
    </w:p>
    <w:p w:rsidR="00C46D10" w:rsidRPr="008E46F1" w:rsidRDefault="00C46D10" w:rsidP="008E46F1">
      <w:pPr>
        <w:pStyle w:val="50"/>
        <w:shd w:val="clear" w:color="auto" w:fill="auto"/>
        <w:spacing w:before="0" w:line="20" w:lineRule="atLeast"/>
        <w:ind w:left="40"/>
        <w:contextualSpacing/>
        <w:jc w:val="both"/>
        <w:rPr>
          <w:sz w:val="28"/>
          <w:szCs w:val="28"/>
        </w:rPr>
        <w:sectPr w:rsidR="00C46D10" w:rsidRPr="008E46F1" w:rsidSect="008E46F1">
          <w:headerReference w:type="default" r:id="rId11"/>
          <w:pgSz w:w="11905" w:h="16837"/>
          <w:pgMar w:top="1134" w:right="567" w:bottom="1134" w:left="1134" w:header="0" w:footer="3" w:gutter="0"/>
          <w:cols w:space="720"/>
          <w:noEndnote/>
          <w:docGrid w:linePitch="360"/>
        </w:sectPr>
      </w:pPr>
      <w:r w:rsidRPr="008E46F1">
        <w:rPr>
          <w:sz w:val="28"/>
          <w:szCs w:val="28"/>
        </w:rPr>
        <w:t>(подпись, фамилия и инициалы субъекта персональных данных)</w:t>
      </w:r>
    </w:p>
    <w:p w:rsidR="00C46D10" w:rsidRDefault="00C46D10" w:rsidP="008E46F1">
      <w:pPr>
        <w:pStyle w:val="10"/>
        <w:keepNext/>
        <w:keepLines/>
        <w:shd w:val="clear" w:color="auto" w:fill="auto"/>
        <w:spacing w:before="0" w:after="0" w:line="20" w:lineRule="atLeast"/>
        <w:contextualSpacing/>
        <w:jc w:val="both"/>
        <w:rPr>
          <w:sz w:val="28"/>
          <w:szCs w:val="28"/>
        </w:rPr>
      </w:pPr>
      <w:bookmarkStart w:id="22" w:name="bookmark22"/>
      <w:r w:rsidRPr="008E46F1">
        <w:rPr>
          <w:sz w:val="28"/>
          <w:szCs w:val="28"/>
        </w:rPr>
        <w:lastRenderedPageBreak/>
        <w:t>Приложение к заявлению гражданина</w:t>
      </w:r>
      <w:bookmarkEnd w:id="22"/>
      <w:r w:rsidR="0021656F">
        <w:rPr>
          <w:sz w:val="28"/>
          <w:szCs w:val="28"/>
        </w:rPr>
        <w:t>___</w:t>
      </w:r>
      <w:r w:rsidR="00576084">
        <w:rPr>
          <w:sz w:val="28"/>
          <w:szCs w:val="28"/>
        </w:rPr>
        <w:t>______________________________</w:t>
      </w:r>
    </w:p>
    <w:p w:rsidR="00576084" w:rsidRPr="008E46F1" w:rsidRDefault="00576084" w:rsidP="00576084">
      <w:pPr>
        <w:pStyle w:val="50"/>
        <w:shd w:val="clear" w:color="auto" w:fill="auto"/>
        <w:spacing w:before="0" w:after="414" w:line="20" w:lineRule="atLeast"/>
        <w:ind w:left="4956" w:firstLine="708"/>
        <w:contextualSpacing/>
        <w:jc w:val="both"/>
        <w:rPr>
          <w:sz w:val="28"/>
          <w:szCs w:val="28"/>
        </w:rPr>
      </w:pPr>
      <w:r w:rsidRPr="008E46F1">
        <w:rPr>
          <w:sz w:val="28"/>
          <w:szCs w:val="28"/>
        </w:rPr>
        <w:t>(Ф.И.О.)</w:t>
      </w:r>
    </w:p>
    <w:p w:rsidR="00576084" w:rsidRDefault="00576084" w:rsidP="00576084">
      <w:pPr>
        <w:pStyle w:val="50"/>
        <w:shd w:val="clear" w:color="auto" w:fill="auto"/>
        <w:spacing w:before="0" w:after="11030" w:line="20" w:lineRule="atLeast"/>
        <w:ind w:left="20" w:right="160"/>
        <w:contextualSpacing/>
        <w:jc w:val="both"/>
        <w:rPr>
          <w:sz w:val="28"/>
          <w:szCs w:val="28"/>
        </w:rPr>
      </w:pPr>
      <w:proofErr w:type="gramStart"/>
      <w:r w:rsidRPr="008E46F1">
        <w:rPr>
          <w:sz w:val="28"/>
          <w:szCs w:val="28"/>
        </w:rPr>
        <w:t>(Перечисляются копии документов, прилагаемые к заявлению, подтверждающие право гражданина на получение земельного участка бесплатно в собственность (аренду), в том числе при необходимости: расписка супруга и совершеннолетних детей; документ, удостоверяющий полномочия представителя физического лица, если с заявлением обращается представитель заявителя.</w:t>
      </w:r>
      <w:proofErr w:type="gramEnd"/>
      <w:r w:rsidRPr="008E46F1">
        <w:rPr>
          <w:sz w:val="28"/>
          <w:szCs w:val="28"/>
        </w:rPr>
        <w:t xml:space="preserve"> </w:t>
      </w:r>
      <w:proofErr w:type="gramStart"/>
      <w:r w:rsidRPr="008E46F1">
        <w:rPr>
          <w:sz w:val="28"/>
          <w:szCs w:val="28"/>
        </w:rPr>
        <w:t>Указать вид документа, на чьё имя он выдан, дата его выдачи, серия и номер — при наличии):</w:t>
      </w:r>
      <w:proofErr w:type="gramEnd"/>
    </w:p>
    <w:p w:rsidR="00576084" w:rsidRDefault="00576084" w:rsidP="00576084">
      <w:pPr>
        <w:pStyle w:val="50"/>
        <w:shd w:val="clear" w:color="auto" w:fill="auto"/>
        <w:spacing w:before="0" w:after="11030" w:line="20" w:lineRule="atLeast"/>
        <w:ind w:left="20" w:right="160"/>
        <w:contextualSpacing/>
        <w:jc w:val="both"/>
        <w:rPr>
          <w:sz w:val="28"/>
          <w:szCs w:val="28"/>
        </w:rPr>
      </w:pPr>
      <w:r>
        <w:rPr>
          <w:sz w:val="28"/>
          <w:szCs w:val="28"/>
        </w:rPr>
        <w:t>___________________________________________________________________</w:t>
      </w:r>
    </w:p>
    <w:p w:rsidR="00576084" w:rsidRDefault="00576084" w:rsidP="00576084">
      <w:pPr>
        <w:pStyle w:val="50"/>
        <w:shd w:val="clear" w:color="auto" w:fill="auto"/>
        <w:spacing w:before="0" w:after="11030" w:line="20" w:lineRule="atLeast"/>
        <w:ind w:left="20" w:right="160"/>
        <w:contextualSpacing/>
        <w:jc w:val="both"/>
        <w:rPr>
          <w:sz w:val="28"/>
          <w:szCs w:val="28"/>
        </w:rPr>
      </w:pPr>
      <w:r>
        <w:rPr>
          <w:sz w:val="28"/>
          <w:szCs w:val="28"/>
        </w:rPr>
        <w:t>____________________________________________________________________</w:t>
      </w:r>
    </w:p>
    <w:p w:rsidR="00576084" w:rsidRDefault="00576084" w:rsidP="00576084">
      <w:pPr>
        <w:pStyle w:val="50"/>
        <w:shd w:val="clear" w:color="auto" w:fill="auto"/>
        <w:spacing w:before="0" w:after="11030" w:line="20" w:lineRule="atLeast"/>
        <w:ind w:left="20" w:right="160"/>
        <w:contextualSpacing/>
        <w:jc w:val="both"/>
        <w:rPr>
          <w:sz w:val="28"/>
          <w:szCs w:val="28"/>
        </w:rPr>
      </w:pPr>
      <w:r>
        <w:rPr>
          <w:sz w:val="28"/>
          <w:szCs w:val="28"/>
        </w:rPr>
        <w:t>____________________________________________________________________</w:t>
      </w:r>
    </w:p>
    <w:p w:rsidR="00576084" w:rsidRDefault="00576084" w:rsidP="00576084">
      <w:pPr>
        <w:pStyle w:val="50"/>
        <w:shd w:val="clear" w:color="auto" w:fill="auto"/>
        <w:spacing w:before="0" w:after="11030" w:line="20" w:lineRule="atLeast"/>
        <w:ind w:left="20" w:right="160"/>
        <w:contextualSpacing/>
        <w:jc w:val="both"/>
        <w:rPr>
          <w:sz w:val="28"/>
          <w:szCs w:val="28"/>
        </w:rPr>
      </w:pPr>
      <w:r>
        <w:rPr>
          <w:sz w:val="28"/>
          <w:szCs w:val="28"/>
        </w:rPr>
        <w:t>____________________________________________________________________</w:t>
      </w:r>
    </w:p>
    <w:p w:rsidR="00576084" w:rsidRPr="008E46F1" w:rsidRDefault="00576084" w:rsidP="00576084">
      <w:pPr>
        <w:pStyle w:val="50"/>
        <w:shd w:val="clear" w:color="auto" w:fill="auto"/>
        <w:spacing w:before="0" w:after="11030" w:line="20" w:lineRule="atLeast"/>
        <w:ind w:left="20" w:right="160"/>
        <w:contextualSpacing/>
        <w:jc w:val="both"/>
        <w:rPr>
          <w:sz w:val="28"/>
          <w:szCs w:val="28"/>
        </w:rPr>
      </w:pPr>
      <w:r>
        <w:rPr>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8E46F1">
        <w:rPr>
          <w:sz w:val="28"/>
          <w:szCs w:val="28"/>
        </w:rPr>
        <w:t>Общее количество листов прилагаемых документов:</w:t>
      </w:r>
      <w:r>
        <w:rPr>
          <w:sz w:val="28"/>
          <w:szCs w:val="28"/>
        </w:rPr>
        <w:t>__________________</w:t>
      </w:r>
      <w:r w:rsidRPr="008E46F1">
        <w:rPr>
          <w:sz w:val="28"/>
          <w:szCs w:val="28"/>
        </w:rPr>
        <w:tab/>
      </w:r>
    </w:p>
    <w:p w:rsidR="00576084" w:rsidRPr="008E46F1" w:rsidRDefault="00576084" w:rsidP="00576084">
      <w:pPr>
        <w:pStyle w:val="50"/>
        <w:shd w:val="clear" w:color="auto" w:fill="auto"/>
        <w:spacing w:before="0" w:line="20" w:lineRule="atLeast"/>
        <w:ind w:left="7320"/>
        <w:contextualSpacing/>
        <w:jc w:val="both"/>
        <w:rPr>
          <w:sz w:val="28"/>
          <w:szCs w:val="28"/>
        </w:rPr>
      </w:pPr>
      <w:r w:rsidRPr="008E46F1">
        <w:rPr>
          <w:sz w:val="28"/>
          <w:szCs w:val="28"/>
        </w:rPr>
        <w:t xml:space="preserve">(указать) </w:t>
      </w:r>
    </w:p>
    <w:p w:rsidR="00576084" w:rsidRPr="008E46F1" w:rsidRDefault="00576084" w:rsidP="00576084">
      <w:pPr>
        <w:pStyle w:val="a7"/>
        <w:shd w:val="clear" w:color="auto" w:fill="auto"/>
        <w:tabs>
          <w:tab w:val="left" w:pos="2506"/>
        </w:tabs>
        <w:spacing w:line="20" w:lineRule="atLeast"/>
        <w:contextualSpacing/>
        <w:rPr>
          <w:sz w:val="28"/>
          <w:szCs w:val="28"/>
        </w:rPr>
      </w:pPr>
      <w:r>
        <w:rPr>
          <w:sz w:val="28"/>
          <w:szCs w:val="28"/>
        </w:rPr>
        <w:t xml:space="preserve">Заявитель </w:t>
      </w:r>
      <w:r w:rsidRPr="008E46F1">
        <w:rPr>
          <w:sz w:val="28"/>
          <w:szCs w:val="28"/>
        </w:rPr>
        <w:t>(или доверенное лицо</w:t>
      </w:r>
      <w:r>
        <w:rPr>
          <w:sz w:val="28"/>
          <w:szCs w:val="28"/>
        </w:rPr>
        <w:t>) _______________________________________</w:t>
      </w:r>
    </w:p>
    <w:p w:rsidR="00576084" w:rsidRPr="008E46F1" w:rsidRDefault="00576084" w:rsidP="00576084">
      <w:pPr>
        <w:pStyle w:val="50"/>
        <w:framePr w:h="154" w:wrap="around" w:vAnchor="text" w:hAnchor="margin" w:x="4617" w:y="77"/>
        <w:shd w:val="clear" w:color="auto" w:fill="auto"/>
        <w:spacing w:before="0" w:line="20" w:lineRule="atLeast"/>
        <w:ind w:left="100"/>
        <w:contextualSpacing/>
        <w:jc w:val="both"/>
        <w:rPr>
          <w:sz w:val="28"/>
          <w:szCs w:val="28"/>
        </w:rPr>
      </w:pPr>
      <w:r w:rsidRPr="008E46F1">
        <w:rPr>
          <w:sz w:val="28"/>
          <w:szCs w:val="28"/>
        </w:rPr>
        <w:t>(указать Ф.И.О.)</w:t>
      </w:r>
    </w:p>
    <w:p w:rsidR="00576084" w:rsidRPr="008E46F1" w:rsidRDefault="00576084" w:rsidP="00576084">
      <w:pPr>
        <w:pStyle w:val="50"/>
        <w:framePr w:h="154" w:wrap="around" w:vAnchor="text" w:hAnchor="margin" w:x="8164" w:y="77"/>
        <w:shd w:val="clear" w:color="auto" w:fill="auto"/>
        <w:spacing w:before="0" w:line="20" w:lineRule="atLeast"/>
        <w:ind w:left="100"/>
        <w:contextualSpacing/>
        <w:jc w:val="both"/>
        <w:rPr>
          <w:sz w:val="28"/>
          <w:szCs w:val="28"/>
        </w:rPr>
      </w:pPr>
      <w:r w:rsidRPr="008E46F1">
        <w:rPr>
          <w:sz w:val="28"/>
          <w:szCs w:val="28"/>
        </w:rPr>
        <w:t>(подпись)</w:t>
      </w:r>
    </w:p>
    <w:p w:rsidR="00576084" w:rsidRDefault="00576084" w:rsidP="00576084">
      <w:pPr>
        <w:pStyle w:val="20"/>
        <w:shd w:val="clear" w:color="auto" w:fill="auto"/>
        <w:spacing w:after="657" w:line="20" w:lineRule="atLeast"/>
        <w:ind w:left="480"/>
        <w:contextualSpacing/>
        <w:jc w:val="both"/>
        <w:rPr>
          <w:sz w:val="28"/>
          <w:szCs w:val="28"/>
        </w:rPr>
      </w:pPr>
    </w:p>
    <w:p w:rsidR="00576084" w:rsidRDefault="00576084" w:rsidP="00576084">
      <w:pPr>
        <w:pStyle w:val="20"/>
        <w:shd w:val="clear" w:color="auto" w:fill="auto"/>
        <w:spacing w:after="657" w:line="20" w:lineRule="atLeast"/>
        <w:ind w:left="480"/>
        <w:contextualSpacing/>
        <w:jc w:val="both"/>
        <w:rPr>
          <w:sz w:val="28"/>
          <w:szCs w:val="28"/>
        </w:rPr>
      </w:pPr>
    </w:p>
    <w:p w:rsidR="00576084" w:rsidRDefault="00576084" w:rsidP="00576084">
      <w:pPr>
        <w:pStyle w:val="20"/>
        <w:shd w:val="clear" w:color="auto" w:fill="auto"/>
        <w:spacing w:after="657" w:line="20" w:lineRule="atLeast"/>
        <w:ind w:left="480"/>
        <w:contextualSpacing/>
        <w:jc w:val="both"/>
        <w:rPr>
          <w:sz w:val="28"/>
          <w:szCs w:val="28"/>
        </w:rPr>
      </w:pPr>
    </w:p>
    <w:p w:rsidR="00576084" w:rsidRDefault="00576084" w:rsidP="00576084">
      <w:pPr>
        <w:pStyle w:val="20"/>
        <w:shd w:val="clear" w:color="auto" w:fill="auto"/>
        <w:spacing w:after="657" w:line="20" w:lineRule="atLeast"/>
        <w:ind w:left="480"/>
        <w:contextualSpacing/>
        <w:jc w:val="both"/>
        <w:rPr>
          <w:sz w:val="28"/>
          <w:szCs w:val="28"/>
        </w:rPr>
      </w:pPr>
    </w:p>
    <w:p w:rsidR="0021656F" w:rsidRDefault="0021656F" w:rsidP="00576084">
      <w:pPr>
        <w:pStyle w:val="50"/>
        <w:shd w:val="clear" w:color="auto" w:fill="auto"/>
        <w:spacing w:before="0" w:after="414" w:line="20" w:lineRule="atLeast"/>
        <w:contextualSpacing/>
        <w:jc w:val="both"/>
        <w:rPr>
          <w:sz w:val="28"/>
          <w:szCs w:val="28"/>
        </w:rPr>
      </w:pPr>
      <w:bookmarkStart w:id="23" w:name="_GoBack"/>
      <w:bookmarkEnd w:id="23"/>
      <w:r w:rsidRPr="008E46F1">
        <w:rPr>
          <w:sz w:val="28"/>
          <w:szCs w:val="28"/>
        </w:rPr>
        <w:t xml:space="preserve"> </w:t>
      </w:r>
    </w:p>
    <w:p w:rsidR="00C46D10" w:rsidRPr="008E46F1" w:rsidRDefault="00C46D10" w:rsidP="0021656F">
      <w:pPr>
        <w:pStyle w:val="20"/>
        <w:shd w:val="clear" w:color="auto" w:fill="auto"/>
        <w:spacing w:after="657" w:line="20" w:lineRule="atLeast"/>
        <w:ind w:left="480"/>
        <w:contextualSpacing/>
        <w:rPr>
          <w:sz w:val="28"/>
          <w:szCs w:val="28"/>
        </w:rPr>
      </w:pPr>
      <w:r w:rsidRPr="008E46F1">
        <w:rPr>
          <w:sz w:val="28"/>
          <w:szCs w:val="28"/>
        </w:rPr>
        <w:t>Блок-схема общей структуры последовательности действий при исполнении муниципальной функции</w:t>
      </w:r>
    </w:p>
    <w:p w:rsidR="00C46D10" w:rsidRPr="008E46F1" w:rsidRDefault="00C46D10" w:rsidP="008E46F1">
      <w:pPr>
        <w:framePr w:wrap="notBeside" w:vAnchor="text" w:hAnchor="text" w:xAlign="center" w:y="1"/>
        <w:spacing w:line="20" w:lineRule="atLeast"/>
        <w:contextualSpacing/>
        <w:jc w:val="both"/>
        <w:rPr>
          <w:rFonts w:ascii="Times New Roman" w:hAnsi="Times New Roman" w:cs="Times New Roman"/>
          <w:sz w:val="28"/>
          <w:szCs w:val="28"/>
        </w:rPr>
      </w:pPr>
      <w:r w:rsidRPr="008E46F1">
        <w:rPr>
          <w:rFonts w:ascii="Times New Roman" w:hAnsi="Times New Roman" w:cs="Times New Roman"/>
          <w:noProof/>
          <w:sz w:val="28"/>
          <w:szCs w:val="28"/>
        </w:rPr>
        <w:drawing>
          <wp:inline distT="0" distB="0" distL="0" distR="0" wp14:anchorId="54D9CA26" wp14:editId="422CFB22">
            <wp:extent cx="5838825" cy="461010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5838825" cy="4610100"/>
                    </a:xfrm>
                    <a:prstGeom prst="rect">
                      <a:avLst/>
                    </a:prstGeom>
                    <a:noFill/>
                    <a:ln w="9525">
                      <a:noFill/>
                      <a:miter lim="800000"/>
                      <a:headEnd/>
                      <a:tailEnd/>
                    </a:ln>
                  </pic:spPr>
                </pic:pic>
              </a:graphicData>
            </a:graphic>
          </wp:inline>
        </w:drawing>
      </w:r>
    </w:p>
    <w:p w:rsidR="0021656F" w:rsidRPr="008E46F1" w:rsidRDefault="0021656F" w:rsidP="008E46F1">
      <w:pPr>
        <w:spacing w:line="20" w:lineRule="atLeast"/>
        <w:contextualSpacing/>
        <w:jc w:val="both"/>
        <w:rPr>
          <w:rFonts w:ascii="Times New Roman" w:hAnsi="Times New Roman" w:cs="Times New Roman"/>
          <w:sz w:val="28"/>
          <w:szCs w:val="28"/>
        </w:rPr>
      </w:pPr>
    </w:p>
    <w:sectPr w:rsidR="0021656F" w:rsidRPr="008E46F1" w:rsidSect="008E46F1">
      <w:headerReference w:type="default" r:id="rId13"/>
      <w:pgSz w:w="11906" w:h="16838"/>
      <w:pgMar w:top="1134" w:right="567" w:bottom="1134" w:left="1134" w:header="709" w:footer="709"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1961" w:rsidRDefault="00D61961" w:rsidP="00141671">
      <w:pPr>
        <w:spacing w:after="0" w:line="240" w:lineRule="auto"/>
      </w:pPr>
      <w:r>
        <w:separator/>
      </w:r>
    </w:p>
  </w:endnote>
  <w:endnote w:type="continuationSeparator" w:id="0">
    <w:p w:rsidR="00D61961" w:rsidRDefault="00D61961" w:rsidP="001416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1961" w:rsidRDefault="00D61961" w:rsidP="00141671">
      <w:pPr>
        <w:spacing w:after="0" w:line="240" w:lineRule="auto"/>
      </w:pPr>
      <w:r>
        <w:separator/>
      </w:r>
    </w:p>
  </w:footnote>
  <w:footnote w:type="continuationSeparator" w:id="0">
    <w:p w:rsidR="00D61961" w:rsidRDefault="00D61961" w:rsidP="0014167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1052" w:rsidRDefault="00841052">
    <w:pPr>
      <w:pStyle w:val="aa"/>
      <w:framePr w:h="542" w:wrap="none" w:vAnchor="text" w:hAnchor="page" w:x="7501" w:y="1192"/>
      <w:shd w:val="clear" w:color="auto" w:fill="auto"/>
      <w:spacing w:line="274" w:lineRule="exact"/>
      <w:jc w:val="right"/>
    </w:pPr>
    <w:r>
      <w:rPr>
        <w:rStyle w:val="11"/>
      </w:rPr>
      <w:t>Приложение №</w:t>
    </w:r>
    <w:r w:rsidR="005D62D6">
      <w:fldChar w:fldCharType="begin"/>
    </w:r>
    <w:r w:rsidR="005D62D6">
      <w:instrText xml:space="preserve"> PAGE \* MERGEFORMAT </w:instrText>
    </w:r>
    <w:r w:rsidR="005D62D6">
      <w:fldChar w:fldCharType="separate"/>
    </w:r>
    <w:r w:rsidR="005D62D6" w:rsidRPr="005D62D6">
      <w:rPr>
        <w:rStyle w:val="11"/>
        <w:noProof/>
      </w:rPr>
      <w:t>1</w:t>
    </w:r>
    <w:r w:rsidR="005D62D6">
      <w:rPr>
        <w:rStyle w:val="11"/>
        <w:noProof/>
      </w:rPr>
      <w:fldChar w:fldCharType="end"/>
    </w:r>
  </w:p>
  <w:p w:rsidR="00841052" w:rsidRDefault="00841052">
    <w:pPr>
      <w:pStyle w:val="aa"/>
      <w:framePr w:h="542" w:wrap="none" w:vAnchor="text" w:hAnchor="page" w:x="7501" w:y="1192"/>
      <w:shd w:val="clear" w:color="auto" w:fill="auto"/>
      <w:spacing w:line="274" w:lineRule="exact"/>
      <w:jc w:val="right"/>
    </w:pPr>
    <w:r>
      <w:rPr>
        <w:rStyle w:val="11"/>
      </w:rPr>
      <w:t>к Административному регламенту</w:t>
    </w:r>
  </w:p>
  <w:p w:rsidR="00841052" w:rsidRDefault="00841052">
    <w:pPr>
      <w:rPr>
        <w:sz w:val="2"/>
        <w:szCs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1052" w:rsidRDefault="00841052"/>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1052" w:rsidRDefault="00841052">
    <w:pPr>
      <w:pStyle w:val="aa"/>
      <w:framePr w:h="542" w:wrap="none" w:vAnchor="text" w:hAnchor="page" w:x="7501" w:y="1192"/>
      <w:shd w:val="clear" w:color="auto" w:fill="auto"/>
      <w:spacing w:line="274" w:lineRule="exact"/>
      <w:jc w:val="right"/>
    </w:pPr>
    <w:r>
      <w:rPr>
        <w:rStyle w:val="11"/>
      </w:rPr>
      <w:t>Приложение №</w:t>
    </w:r>
    <w:r w:rsidR="005D62D6">
      <w:fldChar w:fldCharType="begin"/>
    </w:r>
    <w:r w:rsidR="005D62D6">
      <w:instrText xml:space="preserve"> PAGE \* MERGEFORMAT </w:instrText>
    </w:r>
    <w:r w:rsidR="005D62D6">
      <w:fldChar w:fldCharType="separate"/>
    </w:r>
    <w:r w:rsidR="005D62D6" w:rsidRPr="005D62D6">
      <w:rPr>
        <w:rStyle w:val="11"/>
        <w:noProof/>
      </w:rPr>
      <w:t>23</w:t>
    </w:r>
    <w:r w:rsidR="005D62D6">
      <w:rPr>
        <w:rStyle w:val="11"/>
        <w:noProof/>
      </w:rPr>
      <w:fldChar w:fldCharType="end"/>
    </w:r>
  </w:p>
  <w:p w:rsidR="00841052" w:rsidRDefault="00841052">
    <w:pPr>
      <w:pStyle w:val="aa"/>
      <w:framePr w:h="542" w:wrap="none" w:vAnchor="text" w:hAnchor="page" w:x="7501" w:y="1192"/>
      <w:shd w:val="clear" w:color="auto" w:fill="auto"/>
      <w:spacing w:line="274" w:lineRule="exact"/>
      <w:jc w:val="right"/>
    </w:pPr>
    <w:r>
      <w:rPr>
        <w:rStyle w:val="11"/>
      </w:rPr>
      <w:t>к Административному регламенту</w:t>
    </w:r>
  </w:p>
  <w:p w:rsidR="00841052" w:rsidRDefault="00841052">
    <w:pPr>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2"/>
      <w:numFmt w:val="decimal"/>
      <w:lvlText w:val="1.%1."/>
      <w:lvlJc w:val="left"/>
      <w:rPr>
        <w:rFonts w:ascii="Times New Roman" w:hAnsi="Times New Roman" w:cs="Times New Roman"/>
        <w:b/>
        <w:bCs/>
        <w:i w:val="0"/>
        <w:iCs w:val="0"/>
        <w:smallCaps w:val="0"/>
        <w:strike w:val="0"/>
        <w:color w:val="000000"/>
        <w:spacing w:val="0"/>
        <w:w w:val="100"/>
        <w:position w:val="0"/>
        <w:sz w:val="27"/>
        <w:szCs w:val="27"/>
        <w:u w:val="none"/>
      </w:rPr>
    </w:lvl>
    <w:lvl w:ilvl="1">
      <w:start w:val="2"/>
      <w:numFmt w:val="decimal"/>
      <w:lvlText w:val="1.%1."/>
      <w:lvlJc w:val="left"/>
      <w:rPr>
        <w:rFonts w:ascii="Times New Roman" w:hAnsi="Times New Roman" w:cs="Times New Roman"/>
        <w:b/>
        <w:bCs/>
        <w:i w:val="0"/>
        <w:iCs w:val="0"/>
        <w:smallCaps w:val="0"/>
        <w:strike w:val="0"/>
        <w:color w:val="000000"/>
        <w:spacing w:val="0"/>
        <w:w w:val="100"/>
        <w:position w:val="0"/>
        <w:sz w:val="27"/>
        <w:szCs w:val="27"/>
        <w:u w:val="none"/>
      </w:rPr>
    </w:lvl>
    <w:lvl w:ilvl="2">
      <w:start w:val="2"/>
      <w:numFmt w:val="decimal"/>
      <w:lvlText w:val="1.%1."/>
      <w:lvlJc w:val="left"/>
      <w:rPr>
        <w:rFonts w:ascii="Times New Roman" w:hAnsi="Times New Roman" w:cs="Times New Roman"/>
        <w:b/>
        <w:bCs/>
        <w:i w:val="0"/>
        <w:iCs w:val="0"/>
        <w:smallCaps w:val="0"/>
        <w:strike w:val="0"/>
        <w:color w:val="000000"/>
        <w:spacing w:val="0"/>
        <w:w w:val="100"/>
        <w:position w:val="0"/>
        <w:sz w:val="27"/>
        <w:szCs w:val="27"/>
        <w:u w:val="none"/>
      </w:rPr>
    </w:lvl>
    <w:lvl w:ilvl="3">
      <w:start w:val="2"/>
      <w:numFmt w:val="decimal"/>
      <w:lvlText w:val="1.%1."/>
      <w:lvlJc w:val="left"/>
      <w:rPr>
        <w:rFonts w:ascii="Times New Roman" w:hAnsi="Times New Roman" w:cs="Times New Roman"/>
        <w:b/>
        <w:bCs/>
        <w:i w:val="0"/>
        <w:iCs w:val="0"/>
        <w:smallCaps w:val="0"/>
        <w:strike w:val="0"/>
        <w:color w:val="000000"/>
        <w:spacing w:val="0"/>
        <w:w w:val="100"/>
        <w:position w:val="0"/>
        <w:sz w:val="27"/>
        <w:szCs w:val="27"/>
        <w:u w:val="none"/>
      </w:rPr>
    </w:lvl>
    <w:lvl w:ilvl="4">
      <w:start w:val="2"/>
      <w:numFmt w:val="decimal"/>
      <w:lvlText w:val="1.%1."/>
      <w:lvlJc w:val="left"/>
      <w:rPr>
        <w:rFonts w:ascii="Times New Roman" w:hAnsi="Times New Roman" w:cs="Times New Roman"/>
        <w:b/>
        <w:bCs/>
        <w:i w:val="0"/>
        <w:iCs w:val="0"/>
        <w:smallCaps w:val="0"/>
        <w:strike w:val="0"/>
        <w:color w:val="000000"/>
        <w:spacing w:val="0"/>
        <w:w w:val="100"/>
        <w:position w:val="0"/>
        <w:sz w:val="27"/>
        <w:szCs w:val="27"/>
        <w:u w:val="none"/>
      </w:rPr>
    </w:lvl>
    <w:lvl w:ilvl="5">
      <w:start w:val="2"/>
      <w:numFmt w:val="decimal"/>
      <w:lvlText w:val="1.%1."/>
      <w:lvlJc w:val="left"/>
      <w:rPr>
        <w:rFonts w:ascii="Times New Roman" w:hAnsi="Times New Roman" w:cs="Times New Roman"/>
        <w:b/>
        <w:bCs/>
        <w:i w:val="0"/>
        <w:iCs w:val="0"/>
        <w:smallCaps w:val="0"/>
        <w:strike w:val="0"/>
        <w:color w:val="000000"/>
        <w:spacing w:val="0"/>
        <w:w w:val="100"/>
        <w:position w:val="0"/>
        <w:sz w:val="27"/>
        <w:szCs w:val="27"/>
        <w:u w:val="none"/>
      </w:rPr>
    </w:lvl>
    <w:lvl w:ilvl="6">
      <w:start w:val="2"/>
      <w:numFmt w:val="decimal"/>
      <w:lvlText w:val="1.%1."/>
      <w:lvlJc w:val="left"/>
      <w:rPr>
        <w:rFonts w:ascii="Times New Roman" w:hAnsi="Times New Roman" w:cs="Times New Roman"/>
        <w:b/>
        <w:bCs/>
        <w:i w:val="0"/>
        <w:iCs w:val="0"/>
        <w:smallCaps w:val="0"/>
        <w:strike w:val="0"/>
        <w:color w:val="000000"/>
        <w:spacing w:val="0"/>
        <w:w w:val="100"/>
        <w:position w:val="0"/>
        <w:sz w:val="27"/>
        <w:szCs w:val="27"/>
        <w:u w:val="none"/>
      </w:rPr>
    </w:lvl>
    <w:lvl w:ilvl="7">
      <w:start w:val="2"/>
      <w:numFmt w:val="decimal"/>
      <w:lvlText w:val="1.%1."/>
      <w:lvlJc w:val="left"/>
      <w:rPr>
        <w:rFonts w:ascii="Times New Roman" w:hAnsi="Times New Roman" w:cs="Times New Roman"/>
        <w:b/>
        <w:bCs/>
        <w:i w:val="0"/>
        <w:iCs w:val="0"/>
        <w:smallCaps w:val="0"/>
        <w:strike w:val="0"/>
        <w:color w:val="000000"/>
        <w:spacing w:val="0"/>
        <w:w w:val="100"/>
        <w:position w:val="0"/>
        <w:sz w:val="27"/>
        <w:szCs w:val="27"/>
        <w:u w:val="none"/>
      </w:rPr>
    </w:lvl>
    <w:lvl w:ilvl="8">
      <w:start w:val="2"/>
      <w:numFmt w:val="decimal"/>
      <w:lvlText w:val="1.%1."/>
      <w:lvlJc w:val="left"/>
      <w:rPr>
        <w:rFonts w:ascii="Times New Roman" w:hAnsi="Times New Roman" w:cs="Times New Roman"/>
        <w:b/>
        <w:bCs/>
        <w:i w:val="0"/>
        <w:iCs w:val="0"/>
        <w:smallCaps w:val="0"/>
        <w:strike w:val="0"/>
        <w:color w:val="000000"/>
        <w:spacing w:val="0"/>
        <w:w w:val="100"/>
        <w:position w:val="0"/>
        <w:sz w:val="27"/>
        <w:szCs w:val="27"/>
        <w:u w:val="none"/>
      </w:rPr>
    </w:lvl>
  </w:abstractNum>
  <w:abstractNum w:abstractNumId="1">
    <w:nsid w:val="00000003"/>
    <w:multiLevelType w:val="multilevel"/>
    <w:tmpl w:val="00000002"/>
    <w:lvl w:ilvl="0">
      <w:start w:val="1"/>
      <w:numFmt w:val="decimal"/>
      <w:lvlText w:val="1.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1.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1.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1.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1.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1.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1.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1.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1.3.%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2">
    <w:nsid w:val="00000005"/>
    <w:multiLevelType w:val="multilevel"/>
    <w:tmpl w:val="00000004"/>
    <w:lvl w:ilvl="0">
      <w:start w:val="1"/>
      <w:numFmt w:val="bullet"/>
      <w:lvlText w:val="-"/>
      <w:lvlJc w:val="left"/>
      <w:rPr>
        <w:rFonts w:ascii="Times New Roman" w:hAnsi="Times New Roman"/>
        <w:b w:val="0"/>
        <w:i w:val="0"/>
        <w:smallCaps w:val="0"/>
        <w:strike w:val="0"/>
        <w:color w:val="000000"/>
        <w:spacing w:val="0"/>
        <w:w w:val="100"/>
        <w:position w:val="0"/>
        <w:sz w:val="27"/>
        <w:u w:val="none"/>
      </w:rPr>
    </w:lvl>
    <w:lvl w:ilvl="1">
      <w:start w:val="3"/>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3"/>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3"/>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3"/>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3"/>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3"/>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3"/>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3"/>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3">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7"/>
        <w:szCs w:val="27"/>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4">
    <w:nsid w:val="00000009"/>
    <w:multiLevelType w:val="multilevel"/>
    <w:tmpl w:val="00000008"/>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8"/>
      <w:numFmt w:val="decimal"/>
      <w:lvlText w:val="%1.%2."/>
      <w:lvlJc w:val="left"/>
      <w:rPr>
        <w:rFonts w:ascii="Times New Roman" w:hAnsi="Times New Roman" w:cs="Times New Roman"/>
        <w:b/>
        <w:bCs/>
        <w:i w:val="0"/>
        <w:iCs w:val="0"/>
        <w:smallCaps w:val="0"/>
        <w:strike w:val="0"/>
        <w:color w:val="000000"/>
        <w:spacing w:val="0"/>
        <w:w w:val="100"/>
        <w:position w:val="0"/>
        <w:sz w:val="27"/>
        <w:szCs w:val="27"/>
        <w:u w:val="none"/>
      </w:rPr>
    </w:lvl>
    <w:lvl w:ilvl="2">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5">
    <w:nsid w:val="0000000B"/>
    <w:multiLevelType w:val="multilevel"/>
    <w:tmpl w:val="0000000A"/>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6">
    <w:nsid w:val="0000000D"/>
    <w:multiLevelType w:val="multilevel"/>
    <w:tmpl w:val="0000000C"/>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7">
    <w:nsid w:val="0000000F"/>
    <w:multiLevelType w:val="multilevel"/>
    <w:tmpl w:val="0000000E"/>
    <w:lvl w:ilvl="0">
      <w:start w:val="1"/>
      <w:numFmt w:val="decimal"/>
      <w:lvlText w:val="3.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3.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3.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3.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3.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3.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3.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3.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3.3.%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8">
    <w:nsid w:val="00000011"/>
    <w:multiLevelType w:val="multilevel"/>
    <w:tmpl w:val="00000010"/>
    <w:lvl w:ilvl="0">
      <w:start w:val="4"/>
      <w:numFmt w:val="decimal"/>
      <w:lvlText w:val="3.%1."/>
      <w:lvlJc w:val="left"/>
      <w:rPr>
        <w:rFonts w:ascii="Times New Roman" w:hAnsi="Times New Roman" w:cs="Times New Roman"/>
        <w:b/>
        <w:bCs/>
        <w:i w:val="0"/>
        <w:iCs w:val="0"/>
        <w:smallCaps w:val="0"/>
        <w:strike w:val="0"/>
        <w:color w:val="000000"/>
        <w:spacing w:val="0"/>
        <w:w w:val="100"/>
        <w:position w:val="0"/>
        <w:sz w:val="27"/>
        <w:szCs w:val="27"/>
        <w:u w:val="none"/>
      </w:rPr>
    </w:lvl>
    <w:lvl w:ilvl="1">
      <w:start w:val="4"/>
      <w:numFmt w:val="decimal"/>
      <w:lvlText w:val="3.%1."/>
      <w:lvlJc w:val="left"/>
      <w:rPr>
        <w:rFonts w:ascii="Times New Roman" w:hAnsi="Times New Roman" w:cs="Times New Roman"/>
        <w:b/>
        <w:bCs/>
        <w:i w:val="0"/>
        <w:iCs w:val="0"/>
        <w:smallCaps w:val="0"/>
        <w:strike w:val="0"/>
        <w:color w:val="000000"/>
        <w:spacing w:val="0"/>
        <w:w w:val="100"/>
        <w:position w:val="0"/>
        <w:sz w:val="27"/>
        <w:szCs w:val="27"/>
        <w:u w:val="none"/>
      </w:rPr>
    </w:lvl>
    <w:lvl w:ilvl="2">
      <w:start w:val="4"/>
      <w:numFmt w:val="decimal"/>
      <w:lvlText w:val="3.%1."/>
      <w:lvlJc w:val="left"/>
      <w:rPr>
        <w:rFonts w:ascii="Times New Roman" w:hAnsi="Times New Roman" w:cs="Times New Roman"/>
        <w:b/>
        <w:bCs/>
        <w:i w:val="0"/>
        <w:iCs w:val="0"/>
        <w:smallCaps w:val="0"/>
        <w:strike w:val="0"/>
        <w:color w:val="000000"/>
        <w:spacing w:val="0"/>
        <w:w w:val="100"/>
        <w:position w:val="0"/>
        <w:sz w:val="27"/>
        <w:szCs w:val="27"/>
        <w:u w:val="none"/>
      </w:rPr>
    </w:lvl>
    <w:lvl w:ilvl="3">
      <w:start w:val="4"/>
      <w:numFmt w:val="decimal"/>
      <w:lvlText w:val="3.%1."/>
      <w:lvlJc w:val="left"/>
      <w:rPr>
        <w:rFonts w:ascii="Times New Roman" w:hAnsi="Times New Roman" w:cs="Times New Roman"/>
        <w:b/>
        <w:bCs/>
        <w:i w:val="0"/>
        <w:iCs w:val="0"/>
        <w:smallCaps w:val="0"/>
        <w:strike w:val="0"/>
        <w:color w:val="000000"/>
        <w:spacing w:val="0"/>
        <w:w w:val="100"/>
        <w:position w:val="0"/>
        <w:sz w:val="27"/>
        <w:szCs w:val="27"/>
        <w:u w:val="none"/>
      </w:rPr>
    </w:lvl>
    <w:lvl w:ilvl="4">
      <w:start w:val="4"/>
      <w:numFmt w:val="decimal"/>
      <w:lvlText w:val="3.%1."/>
      <w:lvlJc w:val="left"/>
      <w:rPr>
        <w:rFonts w:ascii="Times New Roman" w:hAnsi="Times New Roman" w:cs="Times New Roman"/>
        <w:b/>
        <w:bCs/>
        <w:i w:val="0"/>
        <w:iCs w:val="0"/>
        <w:smallCaps w:val="0"/>
        <w:strike w:val="0"/>
        <w:color w:val="000000"/>
        <w:spacing w:val="0"/>
        <w:w w:val="100"/>
        <w:position w:val="0"/>
        <w:sz w:val="27"/>
        <w:szCs w:val="27"/>
        <w:u w:val="none"/>
      </w:rPr>
    </w:lvl>
    <w:lvl w:ilvl="5">
      <w:start w:val="4"/>
      <w:numFmt w:val="decimal"/>
      <w:lvlText w:val="3.%1."/>
      <w:lvlJc w:val="left"/>
      <w:rPr>
        <w:rFonts w:ascii="Times New Roman" w:hAnsi="Times New Roman" w:cs="Times New Roman"/>
        <w:b/>
        <w:bCs/>
        <w:i w:val="0"/>
        <w:iCs w:val="0"/>
        <w:smallCaps w:val="0"/>
        <w:strike w:val="0"/>
        <w:color w:val="000000"/>
        <w:spacing w:val="0"/>
        <w:w w:val="100"/>
        <w:position w:val="0"/>
        <w:sz w:val="27"/>
        <w:szCs w:val="27"/>
        <w:u w:val="none"/>
      </w:rPr>
    </w:lvl>
    <w:lvl w:ilvl="6">
      <w:start w:val="4"/>
      <w:numFmt w:val="decimal"/>
      <w:lvlText w:val="3.%1."/>
      <w:lvlJc w:val="left"/>
      <w:rPr>
        <w:rFonts w:ascii="Times New Roman" w:hAnsi="Times New Roman" w:cs="Times New Roman"/>
        <w:b/>
        <w:bCs/>
        <w:i w:val="0"/>
        <w:iCs w:val="0"/>
        <w:smallCaps w:val="0"/>
        <w:strike w:val="0"/>
        <w:color w:val="000000"/>
        <w:spacing w:val="0"/>
        <w:w w:val="100"/>
        <w:position w:val="0"/>
        <w:sz w:val="27"/>
        <w:szCs w:val="27"/>
        <w:u w:val="none"/>
      </w:rPr>
    </w:lvl>
    <w:lvl w:ilvl="7">
      <w:start w:val="4"/>
      <w:numFmt w:val="decimal"/>
      <w:lvlText w:val="3.%1."/>
      <w:lvlJc w:val="left"/>
      <w:rPr>
        <w:rFonts w:ascii="Times New Roman" w:hAnsi="Times New Roman" w:cs="Times New Roman"/>
        <w:b/>
        <w:bCs/>
        <w:i w:val="0"/>
        <w:iCs w:val="0"/>
        <w:smallCaps w:val="0"/>
        <w:strike w:val="0"/>
        <w:color w:val="000000"/>
        <w:spacing w:val="0"/>
        <w:w w:val="100"/>
        <w:position w:val="0"/>
        <w:sz w:val="27"/>
        <w:szCs w:val="27"/>
        <w:u w:val="none"/>
      </w:rPr>
    </w:lvl>
    <w:lvl w:ilvl="8">
      <w:start w:val="4"/>
      <w:numFmt w:val="decimal"/>
      <w:lvlText w:val="3.%1."/>
      <w:lvlJc w:val="left"/>
      <w:rPr>
        <w:rFonts w:ascii="Times New Roman" w:hAnsi="Times New Roman" w:cs="Times New Roman"/>
        <w:b/>
        <w:bCs/>
        <w:i w:val="0"/>
        <w:iCs w:val="0"/>
        <w:smallCaps w:val="0"/>
        <w:strike w:val="0"/>
        <w:color w:val="000000"/>
        <w:spacing w:val="0"/>
        <w:w w:val="100"/>
        <w:position w:val="0"/>
        <w:sz w:val="27"/>
        <w:szCs w:val="27"/>
        <w:u w:val="none"/>
      </w:rPr>
    </w:lvl>
  </w:abstractNum>
  <w:abstractNum w:abstractNumId="9">
    <w:nsid w:val="00000013"/>
    <w:multiLevelType w:val="multilevel"/>
    <w:tmpl w:val="00000012"/>
    <w:lvl w:ilvl="0">
      <w:start w:val="1"/>
      <w:numFmt w:val="decimal"/>
      <w:lvlText w:val="3.4.%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3.4.%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3.4.%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3.4.%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3.4.%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3.4.%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3.4.%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3.4.%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3.4.%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0">
    <w:nsid w:val="00000015"/>
    <w:multiLevelType w:val="multilevel"/>
    <w:tmpl w:val="00000014"/>
    <w:lvl w:ilvl="0">
      <w:start w:val="1"/>
      <w:numFmt w:val="decimal"/>
      <w:lvlText w:val="3.6.%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3.6.%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3.6.%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3.6.%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3.6.%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3.6.%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3.6.%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3.6.%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3.6.%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1">
    <w:nsid w:val="00000017"/>
    <w:multiLevelType w:val="multilevel"/>
    <w:tmpl w:val="00000016"/>
    <w:lvl w:ilvl="0">
      <w:start w:val="2"/>
      <w:numFmt w:val="decimal"/>
      <w:lvlText w:val="3.7.%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7"/>
        <w:szCs w:val="27"/>
        <w:u w:val="none"/>
      </w:rPr>
    </w:lvl>
    <w:lvl w:ilvl="2">
      <w:start w:val="1"/>
      <w:numFmt w:val="decimal"/>
      <w:lvlText w:val="%1.%2."/>
      <w:lvlJc w:val="left"/>
      <w:rPr>
        <w:rFonts w:ascii="Times New Roman" w:hAnsi="Times New Roman" w:cs="Times New Roman"/>
        <w:b/>
        <w:bCs/>
        <w:i w:val="0"/>
        <w:iCs w:val="0"/>
        <w:smallCaps w:val="0"/>
        <w:strike w:val="0"/>
        <w:color w:val="000000"/>
        <w:spacing w:val="0"/>
        <w:w w:val="100"/>
        <w:position w:val="0"/>
        <w:sz w:val="27"/>
        <w:szCs w:val="27"/>
        <w:u w:val="none"/>
      </w:rPr>
    </w:lvl>
    <w:lvl w:ilvl="3">
      <w:start w:val="1"/>
      <w:numFmt w:val="decimal"/>
      <w:lvlText w:val="%1.%2."/>
      <w:lvlJc w:val="left"/>
      <w:rPr>
        <w:rFonts w:ascii="Times New Roman" w:hAnsi="Times New Roman" w:cs="Times New Roman"/>
        <w:b/>
        <w:bCs/>
        <w:i w:val="0"/>
        <w:iCs w:val="0"/>
        <w:smallCaps w:val="0"/>
        <w:strike w:val="0"/>
        <w:color w:val="000000"/>
        <w:spacing w:val="0"/>
        <w:w w:val="100"/>
        <w:position w:val="0"/>
        <w:sz w:val="27"/>
        <w:szCs w:val="27"/>
        <w:u w:val="none"/>
      </w:rPr>
    </w:lvl>
    <w:lvl w:ilvl="4">
      <w:start w:val="1"/>
      <w:numFmt w:val="decimal"/>
      <w:lvlText w:val="%1.%2."/>
      <w:lvlJc w:val="left"/>
      <w:rPr>
        <w:rFonts w:ascii="Times New Roman" w:hAnsi="Times New Roman" w:cs="Times New Roman"/>
        <w:b/>
        <w:bCs/>
        <w:i w:val="0"/>
        <w:iCs w:val="0"/>
        <w:smallCaps w:val="0"/>
        <w:strike w:val="0"/>
        <w:color w:val="000000"/>
        <w:spacing w:val="0"/>
        <w:w w:val="100"/>
        <w:position w:val="0"/>
        <w:sz w:val="27"/>
        <w:szCs w:val="27"/>
        <w:u w:val="none"/>
      </w:rPr>
    </w:lvl>
    <w:lvl w:ilvl="5">
      <w:start w:val="1"/>
      <w:numFmt w:val="decimal"/>
      <w:lvlText w:val="%1.%2."/>
      <w:lvlJc w:val="left"/>
      <w:rPr>
        <w:rFonts w:ascii="Times New Roman" w:hAnsi="Times New Roman" w:cs="Times New Roman"/>
        <w:b/>
        <w:bCs/>
        <w:i w:val="0"/>
        <w:iCs w:val="0"/>
        <w:smallCaps w:val="0"/>
        <w:strike w:val="0"/>
        <w:color w:val="000000"/>
        <w:spacing w:val="0"/>
        <w:w w:val="100"/>
        <w:position w:val="0"/>
        <w:sz w:val="27"/>
        <w:szCs w:val="27"/>
        <w:u w:val="none"/>
      </w:rPr>
    </w:lvl>
    <w:lvl w:ilvl="6">
      <w:start w:val="1"/>
      <w:numFmt w:val="decimal"/>
      <w:lvlText w:val="%1.%2."/>
      <w:lvlJc w:val="left"/>
      <w:rPr>
        <w:rFonts w:ascii="Times New Roman" w:hAnsi="Times New Roman" w:cs="Times New Roman"/>
        <w:b/>
        <w:bCs/>
        <w:i w:val="0"/>
        <w:iCs w:val="0"/>
        <w:smallCaps w:val="0"/>
        <w:strike w:val="0"/>
        <w:color w:val="000000"/>
        <w:spacing w:val="0"/>
        <w:w w:val="100"/>
        <w:position w:val="0"/>
        <w:sz w:val="27"/>
        <w:szCs w:val="27"/>
        <w:u w:val="none"/>
      </w:rPr>
    </w:lvl>
    <w:lvl w:ilvl="7">
      <w:start w:val="1"/>
      <w:numFmt w:val="decimal"/>
      <w:lvlText w:val="%1.%2."/>
      <w:lvlJc w:val="left"/>
      <w:rPr>
        <w:rFonts w:ascii="Times New Roman" w:hAnsi="Times New Roman" w:cs="Times New Roman"/>
        <w:b/>
        <w:bCs/>
        <w:i w:val="0"/>
        <w:iCs w:val="0"/>
        <w:smallCaps w:val="0"/>
        <w:strike w:val="0"/>
        <w:color w:val="000000"/>
        <w:spacing w:val="0"/>
        <w:w w:val="100"/>
        <w:position w:val="0"/>
        <w:sz w:val="27"/>
        <w:szCs w:val="27"/>
        <w:u w:val="none"/>
      </w:rPr>
    </w:lvl>
    <w:lvl w:ilvl="8">
      <w:start w:val="1"/>
      <w:numFmt w:val="decimal"/>
      <w:lvlText w:val="%1.%2."/>
      <w:lvlJc w:val="left"/>
      <w:rPr>
        <w:rFonts w:ascii="Times New Roman" w:hAnsi="Times New Roman" w:cs="Times New Roman"/>
        <w:b/>
        <w:bCs/>
        <w:i w:val="0"/>
        <w:iCs w:val="0"/>
        <w:smallCaps w:val="0"/>
        <w:strike w:val="0"/>
        <w:color w:val="000000"/>
        <w:spacing w:val="0"/>
        <w:w w:val="100"/>
        <w:position w:val="0"/>
        <w:sz w:val="27"/>
        <w:szCs w:val="27"/>
        <w:u w:val="none"/>
      </w:rPr>
    </w:lvl>
  </w:abstractNum>
  <w:abstractNum w:abstractNumId="12">
    <w:nsid w:val="00000019"/>
    <w:multiLevelType w:val="multilevel"/>
    <w:tmpl w:val="00000018"/>
    <w:lvl w:ilvl="0">
      <w:start w:val="1"/>
      <w:numFmt w:val="decimal"/>
      <w:lvlText w:val="5.%1."/>
      <w:lvlJc w:val="left"/>
      <w:rPr>
        <w:rFonts w:ascii="Times New Roman" w:hAnsi="Times New Roman" w:cs="Times New Roman"/>
        <w:b/>
        <w:bCs/>
        <w:i w:val="0"/>
        <w:iCs w:val="0"/>
        <w:smallCaps w:val="0"/>
        <w:strike w:val="0"/>
        <w:color w:val="000000"/>
        <w:spacing w:val="0"/>
        <w:w w:val="100"/>
        <w:position w:val="0"/>
        <w:sz w:val="27"/>
        <w:szCs w:val="27"/>
        <w:u w:val="none"/>
      </w:rPr>
    </w:lvl>
    <w:lvl w:ilvl="1">
      <w:start w:val="1"/>
      <w:numFmt w:val="decimal"/>
      <w:lvlText w:val="5.%1."/>
      <w:lvlJc w:val="left"/>
      <w:rPr>
        <w:rFonts w:ascii="Times New Roman" w:hAnsi="Times New Roman" w:cs="Times New Roman"/>
        <w:b/>
        <w:bCs/>
        <w:i w:val="0"/>
        <w:iCs w:val="0"/>
        <w:smallCaps w:val="0"/>
        <w:strike w:val="0"/>
        <w:color w:val="000000"/>
        <w:spacing w:val="0"/>
        <w:w w:val="100"/>
        <w:position w:val="0"/>
        <w:sz w:val="27"/>
        <w:szCs w:val="27"/>
        <w:u w:val="none"/>
      </w:rPr>
    </w:lvl>
    <w:lvl w:ilvl="2">
      <w:start w:val="1"/>
      <w:numFmt w:val="decimal"/>
      <w:lvlText w:val="5.%1."/>
      <w:lvlJc w:val="left"/>
      <w:rPr>
        <w:rFonts w:ascii="Times New Roman" w:hAnsi="Times New Roman" w:cs="Times New Roman"/>
        <w:b/>
        <w:bCs/>
        <w:i w:val="0"/>
        <w:iCs w:val="0"/>
        <w:smallCaps w:val="0"/>
        <w:strike w:val="0"/>
        <w:color w:val="000000"/>
        <w:spacing w:val="0"/>
        <w:w w:val="100"/>
        <w:position w:val="0"/>
        <w:sz w:val="27"/>
        <w:szCs w:val="27"/>
        <w:u w:val="none"/>
      </w:rPr>
    </w:lvl>
    <w:lvl w:ilvl="3">
      <w:start w:val="1"/>
      <w:numFmt w:val="decimal"/>
      <w:lvlText w:val="5.%1."/>
      <w:lvlJc w:val="left"/>
      <w:rPr>
        <w:rFonts w:ascii="Times New Roman" w:hAnsi="Times New Roman" w:cs="Times New Roman"/>
        <w:b/>
        <w:bCs/>
        <w:i w:val="0"/>
        <w:iCs w:val="0"/>
        <w:smallCaps w:val="0"/>
        <w:strike w:val="0"/>
        <w:color w:val="000000"/>
        <w:spacing w:val="0"/>
        <w:w w:val="100"/>
        <w:position w:val="0"/>
        <w:sz w:val="27"/>
        <w:szCs w:val="27"/>
        <w:u w:val="none"/>
      </w:rPr>
    </w:lvl>
    <w:lvl w:ilvl="4">
      <w:start w:val="1"/>
      <w:numFmt w:val="decimal"/>
      <w:lvlText w:val="5.%1."/>
      <w:lvlJc w:val="left"/>
      <w:rPr>
        <w:rFonts w:ascii="Times New Roman" w:hAnsi="Times New Roman" w:cs="Times New Roman"/>
        <w:b/>
        <w:bCs/>
        <w:i w:val="0"/>
        <w:iCs w:val="0"/>
        <w:smallCaps w:val="0"/>
        <w:strike w:val="0"/>
        <w:color w:val="000000"/>
        <w:spacing w:val="0"/>
        <w:w w:val="100"/>
        <w:position w:val="0"/>
        <w:sz w:val="27"/>
        <w:szCs w:val="27"/>
        <w:u w:val="none"/>
      </w:rPr>
    </w:lvl>
    <w:lvl w:ilvl="5">
      <w:start w:val="1"/>
      <w:numFmt w:val="decimal"/>
      <w:lvlText w:val="5.%1."/>
      <w:lvlJc w:val="left"/>
      <w:rPr>
        <w:rFonts w:ascii="Times New Roman" w:hAnsi="Times New Roman" w:cs="Times New Roman"/>
        <w:b/>
        <w:bCs/>
        <w:i w:val="0"/>
        <w:iCs w:val="0"/>
        <w:smallCaps w:val="0"/>
        <w:strike w:val="0"/>
        <w:color w:val="000000"/>
        <w:spacing w:val="0"/>
        <w:w w:val="100"/>
        <w:position w:val="0"/>
        <w:sz w:val="27"/>
        <w:szCs w:val="27"/>
        <w:u w:val="none"/>
      </w:rPr>
    </w:lvl>
    <w:lvl w:ilvl="6">
      <w:start w:val="1"/>
      <w:numFmt w:val="decimal"/>
      <w:lvlText w:val="5.%1."/>
      <w:lvlJc w:val="left"/>
      <w:rPr>
        <w:rFonts w:ascii="Times New Roman" w:hAnsi="Times New Roman" w:cs="Times New Roman"/>
        <w:b/>
        <w:bCs/>
        <w:i w:val="0"/>
        <w:iCs w:val="0"/>
        <w:smallCaps w:val="0"/>
        <w:strike w:val="0"/>
        <w:color w:val="000000"/>
        <w:spacing w:val="0"/>
        <w:w w:val="100"/>
        <w:position w:val="0"/>
        <w:sz w:val="27"/>
        <w:szCs w:val="27"/>
        <w:u w:val="none"/>
      </w:rPr>
    </w:lvl>
    <w:lvl w:ilvl="7">
      <w:start w:val="1"/>
      <w:numFmt w:val="decimal"/>
      <w:lvlText w:val="5.%1."/>
      <w:lvlJc w:val="left"/>
      <w:rPr>
        <w:rFonts w:ascii="Times New Roman" w:hAnsi="Times New Roman" w:cs="Times New Roman"/>
        <w:b/>
        <w:bCs/>
        <w:i w:val="0"/>
        <w:iCs w:val="0"/>
        <w:smallCaps w:val="0"/>
        <w:strike w:val="0"/>
        <w:color w:val="000000"/>
        <w:spacing w:val="0"/>
        <w:w w:val="100"/>
        <w:position w:val="0"/>
        <w:sz w:val="27"/>
        <w:szCs w:val="27"/>
        <w:u w:val="none"/>
      </w:rPr>
    </w:lvl>
    <w:lvl w:ilvl="8">
      <w:start w:val="1"/>
      <w:numFmt w:val="decimal"/>
      <w:lvlText w:val="5.%1."/>
      <w:lvlJc w:val="left"/>
      <w:rPr>
        <w:rFonts w:ascii="Times New Roman" w:hAnsi="Times New Roman" w:cs="Times New Roman"/>
        <w:b/>
        <w:bCs/>
        <w:i w:val="0"/>
        <w:iCs w:val="0"/>
        <w:smallCaps w:val="0"/>
        <w:strike w:val="0"/>
        <w:color w:val="000000"/>
        <w:spacing w:val="0"/>
        <w:w w:val="100"/>
        <w:position w:val="0"/>
        <w:sz w:val="27"/>
        <w:szCs w:val="27"/>
        <w:u w:val="none"/>
      </w:rPr>
    </w:lvl>
  </w:abstractNum>
  <w:abstractNum w:abstractNumId="13">
    <w:nsid w:val="0000001B"/>
    <w:multiLevelType w:val="multilevel"/>
    <w:tmpl w:val="0000001A"/>
    <w:lvl w:ilvl="0">
      <w:start w:val="1"/>
      <w:numFmt w:val="decimal"/>
      <w:lvlText w:val="5.2.%1."/>
      <w:lvlJc w:val="left"/>
      <w:rPr>
        <w:rFonts w:ascii="Times New Roman" w:hAnsi="Times New Roman" w:cs="Times New Roman"/>
        <w:b w:val="0"/>
        <w:bCs w:val="0"/>
        <w:i w:val="0"/>
        <w:iCs w:val="0"/>
        <w:smallCaps w:val="0"/>
        <w:strike w:val="0"/>
        <w:color w:val="000000"/>
        <w:spacing w:val="20"/>
        <w:w w:val="100"/>
        <w:position w:val="0"/>
        <w:sz w:val="27"/>
        <w:szCs w:val="27"/>
        <w:u w:val="none"/>
      </w:rPr>
    </w:lvl>
    <w:lvl w:ilvl="1">
      <w:start w:val="1"/>
      <w:numFmt w:val="decimal"/>
      <w:lvlText w:val="5.2.%1."/>
      <w:lvlJc w:val="left"/>
      <w:rPr>
        <w:rFonts w:ascii="Times New Roman" w:hAnsi="Times New Roman" w:cs="Times New Roman"/>
        <w:b w:val="0"/>
        <w:bCs w:val="0"/>
        <w:i w:val="0"/>
        <w:iCs w:val="0"/>
        <w:smallCaps w:val="0"/>
        <w:strike w:val="0"/>
        <w:color w:val="000000"/>
        <w:spacing w:val="20"/>
        <w:w w:val="100"/>
        <w:position w:val="0"/>
        <w:sz w:val="27"/>
        <w:szCs w:val="27"/>
        <w:u w:val="none"/>
      </w:rPr>
    </w:lvl>
    <w:lvl w:ilvl="2">
      <w:start w:val="1"/>
      <w:numFmt w:val="decimal"/>
      <w:lvlText w:val="5.2.%1."/>
      <w:lvlJc w:val="left"/>
      <w:rPr>
        <w:rFonts w:ascii="Times New Roman" w:hAnsi="Times New Roman" w:cs="Times New Roman"/>
        <w:b w:val="0"/>
        <w:bCs w:val="0"/>
        <w:i w:val="0"/>
        <w:iCs w:val="0"/>
        <w:smallCaps w:val="0"/>
        <w:strike w:val="0"/>
        <w:color w:val="000000"/>
        <w:spacing w:val="20"/>
        <w:w w:val="100"/>
        <w:position w:val="0"/>
        <w:sz w:val="27"/>
        <w:szCs w:val="27"/>
        <w:u w:val="none"/>
      </w:rPr>
    </w:lvl>
    <w:lvl w:ilvl="3">
      <w:start w:val="1"/>
      <w:numFmt w:val="decimal"/>
      <w:lvlText w:val="5.2.%1."/>
      <w:lvlJc w:val="left"/>
      <w:rPr>
        <w:rFonts w:ascii="Times New Roman" w:hAnsi="Times New Roman" w:cs="Times New Roman"/>
        <w:b w:val="0"/>
        <w:bCs w:val="0"/>
        <w:i w:val="0"/>
        <w:iCs w:val="0"/>
        <w:smallCaps w:val="0"/>
        <w:strike w:val="0"/>
        <w:color w:val="000000"/>
        <w:spacing w:val="20"/>
        <w:w w:val="100"/>
        <w:position w:val="0"/>
        <w:sz w:val="27"/>
        <w:szCs w:val="27"/>
        <w:u w:val="none"/>
      </w:rPr>
    </w:lvl>
    <w:lvl w:ilvl="4">
      <w:start w:val="1"/>
      <w:numFmt w:val="decimal"/>
      <w:lvlText w:val="5.2.%1."/>
      <w:lvlJc w:val="left"/>
      <w:rPr>
        <w:rFonts w:ascii="Times New Roman" w:hAnsi="Times New Roman" w:cs="Times New Roman"/>
        <w:b w:val="0"/>
        <w:bCs w:val="0"/>
        <w:i w:val="0"/>
        <w:iCs w:val="0"/>
        <w:smallCaps w:val="0"/>
        <w:strike w:val="0"/>
        <w:color w:val="000000"/>
        <w:spacing w:val="20"/>
        <w:w w:val="100"/>
        <w:position w:val="0"/>
        <w:sz w:val="27"/>
        <w:szCs w:val="27"/>
        <w:u w:val="none"/>
      </w:rPr>
    </w:lvl>
    <w:lvl w:ilvl="5">
      <w:start w:val="1"/>
      <w:numFmt w:val="decimal"/>
      <w:lvlText w:val="5.2.%1."/>
      <w:lvlJc w:val="left"/>
      <w:rPr>
        <w:rFonts w:ascii="Times New Roman" w:hAnsi="Times New Roman" w:cs="Times New Roman"/>
        <w:b w:val="0"/>
        <w:bCs w:val="0"/>
        <w:i w:val="0"/>
        <w:iCs w:val="0"/>
        <w:smallCaps w:val="0"/>
        <w:strike w:val="0"/>
        <w:color w:val="000000"/>
        <w:spacing w:val="20"/>
        <w:w w:val="100"/>
        <w:position w:val="0"/>
        <w:sz w:val="27"/>
        <w:szCs w:val="27"/>
        <w:u w:val="none"/>
      </w:rPr>
    </w:lvl>
    <w:lvl w:ilvl="6">
      <w:start w:val="1"/>
      <w:numFmt w:val="decimal"/>
      <w:lvlText w:val="5.2.%1."/>
      <w:lvlJc w:val="left"/>
      <w:rPr>
        <w:rFonts w:ascii="Times New Roman" w:hAnsi="Times New Roman" w:cs="Times New Roman"/>
        <w:b w:val="0"/>
        <w:bCs w:val="0"/>
        <w:i w:val="0"/>
        <w:iCs w:val="0"/>
        <w:smallCaps w:val="0"/>
        <w:strike w:val="0"/>
        <w:color w:val="000000"/>
        <w:spacing w:val="20"/>
        <w:w w:val="100"/>
        <w:position w:val="0"/>
        <w:sz w:val="27"/>
        <w:szCs w:val="27"/>
        <w:u w:val="none"/>
      </w:rPr>
    </w:lvl>
    <w:lvl w:ilvl="7">
      <w:start w:val="1"/>
      <w:numFmt w:val="decimal"/>
      <w:lvlText w:val="5.2.%1."/>
      <w:lvlJc w:val="left"/>
      <w:rPr>
        <w:rFonts w:ascii="Times New Roman" w:hAnsi="Times New Roman" w:cs="Times New Roman"/>
        <w:b w:val="0"/>
        <w:bCs w:val="0"/>
        <w:i w:val="0"/>
        <w:iCs w:val="0"/>
        <w:smallCaps w:val="0"/>
        <w:strike w:val="0"/>
        <w:color w:val="000000"/>
        <w:spacing w:val="20"/>
        <w:w w:val="100"/>
        <w:position w:val="0"/>
        <w:sz w:val="27"/>
        <w:szCs w:val="27"/>
        <w:u w:val="none"/>
      </w:rPr>
    </w:lvl>
    <w:lvl w:ilvl="8">
      <w:start w:val="1"/>
      <w:numFmt w:val="decimal"/>
      <w:lvlText w:val="5.2.%1."/>
      <w:lvlJc w:val="left"/>
      <w:rPr>
        <w:rFonts w:ascii="Times New Roman" w:hAnsi="Times New Roman" w:cs="Times New Roman"/>
        <w:b w:val="0"/>
        <w:bCs w:val="0"/>
        <w:i w:val="0"/>
        <w:iCs w:val="0"/>
        <w:smallCaps w:val="0"/>
        <w:strike w:val="0"/>
        <w:color w:val="000000"/>
        <w:spacing w:val="20"/>
        <w:w w:val="100"/>
        <w:position w:val="0"/>
        <w:sz w:val="27"/>
        <w:szCs w:val="27"/>
        <w:u w:val="none"/>
      </w:rPr>
    </w:lvl>
  </w:abstractNum>
  <w:abstractNum w:abstractNumId="14">
    <w:nsid w:val="0000001D"/>
    <w:multiLevelType w:val="multilevel"/>
    <w:tmpl w:val="0000001C"/>
    <w:lvl w:ilvl="0">
      <w:start w:val="1"/>
      <w:numFmt w:val="decimal"/>
      <w:lvlText w:val="5.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5.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5.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5.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5.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5.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5.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5.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5.3.%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5">
    <w:nsid w:val="0000001F"/>
    <w:multiLevelType w:val="multilevel"/>
    <w:tmpl w:val="0000001E"/>
    <w:lvl w:ilvl="0">
      <w:start w:val="3"/>
      <w:numFmt w:val="decimal"/>
      <w:lvlText w:val="1.%1."/>
      <w:lvlJc w:val="left"/>
      <w:rPr>
        <w:rFonts w:ascii="Times New Roman" w:hAnsi="Times New Roman" w:cs="Times New Roman"/>
        <w:b w:val="0"/>
        <w:bCs w:val="0"/>
        <w:i w:val="0"/>
        <w:iCs w:val="0"/>
        <w:smallCaps w:val="0"/>
        <w:strike w:val="0"/>
        <w:color w:val="000000"/>
        <w:spacing w:val="0"/>
        <w:w w:val="100"/>
        <w:position w:val="0"/>
        <w:sz w:val="23"/>
        <w:szCs w:val="23"/>
        <w:u w:val="single"/>
      </w:rPr>
    </w:lvl>
    <w:lvl w:ilvl="1">
      <w:start w:val="3"/>
      <w:numFmt w:val="decimal"/>
      <w:lvlText w:val="1.%1."/>
      <w:lvlJc w:val="left"/>
      <w:rPr>
        <w:rFonts w:ascii="Times New Roman" w:hAnsi="Times New Roman" w:cs="Times New Roman"/>
        <w:b w:val="0"/>
        <w:bCs w:val="0"/>
        <w:i w:val="0"/>
        <w:iCs w:val="0"/>
        <w:smallCaps w:val="0"/>
        <w:strike w:val="0"/>
        <w:color w:val="000000"/>
        <w:spacing w:val="0"/>
        <w:w w:val="100"/>
        <w:position w:val="0"/>
        <w:sz w:val="23"/>
        <w:szCs w:val="23"/>
        <w:u w:val="single"/>
      </w:rPr>
    </w:lvl>
    <w:lvl w:ilvl="2">
      <w:start w:val="3"/>
      <w:numFmt w:val="decimal"/>
      <w:lvlText w:val="1.%1."/>
      <w:lvlJc w:val="left"/>
      <w:rPr>
        <w:rFonts w:ascii="Times New Roman" w:hAnsi="Times New Roman" w:cs="Times New Roman"/>
        <w:b w:val="0"/>
        <w:bCs w:val="0"/>
        <w:i w:val="0"/>
        <w:iCs w:val="0"/>
        <w:smallCaps w:val="0"/>
        <w:strike w:val="0"/>
        <w:color w:val="000000"/>
        <w:spacing w:val="0"/>
        <w:w w:val="100"/>
        <w:position w:val="0"/>
        <w:sz w:val="23"/>
        <w:szCs w:val="23"/>
        <w:u w:val="single"/>
      </w:rPr>
    </w:lvl>
    <w:lvl w:ilvl="3">
      <w:start w:val="3"/>
      <w:numFmt w:val="decimal"/>
      <w:lvlText w:val="1.%1."/>
      <w:lvlJc w:val="left"/>
      <w:rPr>
        <w:rFonts w:ascii="Times New Roman" w:hAnsi="Times New Roman" w:cs="Times New Roman"/>
        <w:b w:val="0"/>
        <w:bCs w:val="0"/>
        <w:i w:val="0"/>
        <w:iCs w:val="0"/>
        <w:smallCaps w:val="0"/>
        <w:strike w:val="0"/>
        <w:color w:val="000000"/>
        <w:spacing w:val="0"/>
        <w:w w:val="100"/>
        <w:position w:val="0"/>
        <w:sz w:val="23"/>
        <w:szCs w:val="23"/>
        <w:u w:val="single"/>
      </w:rPr>
    </w:lvl>
    <w:lvl w:ilvl="4">
      <w:start w:val="3"/>
      <w:numFmt w:val="decimal"/>
      <w:lvlText w:val="1.%1."/>
      <w:lvlJc w:val="left"/>
      <w:rPr>
        <w:rFonts w:ascii="Times New Roman" w:hAnsi="Times New Roman" w:cs="Times New Roman"/>
        <w:b w:val="0"/>
        <w:bCs w:val="0"/>
        <w:i w:val="0"/>
        <w:iCs w:val="0"/>
        <w:smallCaps w:val="0"/>
        <w:strike w:val="0"/>
        <w:color w:val="000000"/>
        <w:spacing w:val="0"/>
        <w:w w:val="100"/>
        <w:position w:val="0"/>
        <w:sz w:val="23"/>
        <w:szCs w:val="23"/>
        <w:u w:val="single"/>
      </w:rPr>
    </w:lvl>
    <w:lvl w:ilvl="5">
      <w:start w:val="3"/>
      <w:numFmt w:val="decimal"/>
      <w:lvlText w:val="1.%1."/>
      <w:lvlJc w:val="left"/>
      <w:rPr>
        <w:rFonts w:ascii="Times New Roman" w:hAnsi="Times New Roman" w:cs="Times New Roman"/>
        <w:b w:val="0"/>
        <w:bCs w:val="0"/>
        <w:i w:val="0"/>
        <w:iCs w:val="0"/>
        <w:smallCaps w:val="0"/>
        <w:strike w:val="0"/>
        <w:color w:val="000000"/>
        <w:spacing w:val="0"/>
        <w:w w:val="100"/>
        <w:position w:val="0"/>
        <w:sz w:val="23"/>
        <w:szCs w:val="23"/>
        <w:u w:val="single"/>
      </w:rPr>
    </w:lvl>
    <w:lvl w:ilvl="6">
      <w:start w:val="3"/>
      <w:numFmt w:val="decimal"/>
      <w:lvlText w:val="1.%1."/>
      <w:lvlJc w:val="left"/>
      <w:rPr>
        <w:rFonts w:ascii="Times New Roman" w:hAnsi="Times New Roman" w:cs="Times New Roman"/>
        <w:b w:val="0"/>
        <w:bCs w:val="0"/>
        <w:i w:val="0"/>
        <w:iCs w:val="0"/>
        <w:smallCaps w:val="0"/>
        <w:strike w:val="0"/>
        <w:color w:val="000000"/>
        <w:spacing w:val="0"/>
        <w:w w:val="100"/>
        <w:position w:val="0"/>
        <w:sz w:val="23"/>
        <w:szCs w:val="23"/>
        <w:u w:val="single"/>
      </w:rPr>
    </w:lvl>
    <w:lvl w:ilvl="7">
      <w:start w:val="3"/>
      <w:numFmt w:val="decimal"/>
      <w:lvlText w:val="1.%1."/>
      <w:lvlJc w:val="left"/>
      <w:rPr>
        <w:rFonts w:ascii="Times New Roman" w:hAnsi="Times New Roman" w:cs="Times New Roman"/>
        <w:b w:val="0"/>
        <w:bCs w:val="0"/>
        <w:i w:val="0"/>
        <w:iCs w:val="0"/>
        <w:smallCaps w:val="0"/>
        <w:strike w:val="0"/>
        <w:color w:val="000000"/>
        <w:spacing w:val="0"/>
        <w:w w:val="100"/>
        <w:position w:val="0"/>
        <w:sz w:val="23"/>
        <w:szCs w:val="23"/>
        <w:u w:val="single"/>
      </w:rPr>
    </w:lvl>
    <w:lvl w:ilvl="8">
      <w:start w:val="3"/>
      <w:numFmt w:val="decimal"/>
      <w:lvlText w:val="1.%1."/>
      <w:lvlJc w:val="left"/>
      <w:rPr>
        <w:rFonts w:ascii="Times New Roman" w:hAnsi="Times New Roman" w:cs="Times New Roman"/>
        <w:b w:val="0"/>
        <w:bCs w:val="0"/>
        <w:i w:val="0"/>
        <w:iCs w:val="0"/>
        <w:smallCaps w:val="0"/>
        <w:strike w:val="0"/>
        <w:color w:val="000000"/>
        <w:spacing w:val="0"/>
        <w:w w:val="100"/>
        <w:position w:val="0"/>
        <w:sz w:val="23"/>
        <w:szCs w:val="23"/>
        <w:u w:val="single"/>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8"/>
  <w:drawingGridHorizontalSpacing w:val="11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C46D10"/>
    <w:rsid w:val="000000C7"/>
    <w:rsid w:val="00000C10"/>
    <w:rsid w:val="0000162A"/>
    <w:rsid w:val="00001AB2"/>
    <w:rsid w:val="00001E65"/>
    <w:rsid w:val="00002480"/>
    <w:rsid w:val="00002558"/>
    <w:rsid w:val="000025BB"/>
    <w:rsid w:val="000034C7"/>
    <w:rsid w:val="000038E9"/>
    <w:rsid w:val="00003B97"/>
    <w:rsid w:val="00003D86"/>
    <w:rsid w:val="00003E15"/>
    <w:rsid w:val="00004938"/>
    <w:rsid w:val="00004A6B"/>
    <w:rsid w:val="0000577F"/>
    <w:rsid w:val="000057DD"/>
    <w:rsid w:val="0000581C"/>
    <w:rsid w:val="00006831"/>
    <w:rsid w:val="00006B3E"/>
    <w:rsid w:val="00007227"/>
    <w:rsid w:val="00007634"/>
    <w:rsid w:val="00007701"/>
    <w:rsid w:val="00011E4D"/>
    <w:rsid w:val="000120F3"/>
    <w:rsid w:val="0001240E"/>
    <w:rsid w:val="00012505"/>
    <w:rsid w:val="0001293B"/>
    <w:rsid w:val="000136F7"/>
    <w:rsid w:val="0001392D"/>
    <w:rsid w:val="00015B74"/>
    <w:rsid w:val="00015F63"/>
    <w:rsid w:val="00016E59"/>
    <w:rsid w:val="00016E70"/>
    <w:rsid w:val="0001712F"/>
    <w:rsid w:val="00017F9F"/>
    <w:rsid w:val="00020396"/>
    <w:rsid w:val="00020B37"/>
    <w:rsid w:val="0002351E"/>
    <w:rsid w:val="0002536B"/>
    <w:rsid w:val="000253A9"/>
    <w:rsid w:val="000254E5"/>
    <w:rsid w:val="00025C87"/>
    <w:rsid w:val="00026232"/>
    <w:rsid w:val="00026A46"/>
    <w:rsid w:val="00026FC5"/>
    <w:rsid w:val="0002769E"/>
    <w:rsid w:val="000316DD"/>
    <w:rsid w:val="00032380"/>
    <w:rsid w:val="00032DA5"/>
    <w:rsid w:val="0003309F"/>
    <w:rsid w:val="00033318"/>
    <w:rsid w:val="00034651"/>
    <w:rsid w:val="00034721"/>
    <w:rsid w:val="000366F1"/>
    <w:rsid w:val="00036898"/>
    <w:rsid w:val="00036A67"/>
    <w:rsid w:val="00037254"/>
    <w:rsid w:val="000379C3"/>
    <w:rsid w:val="00037B0E"/>
    <w:rsid w:val="00037FE6"/>
    <w:rsid w:val="00040311"/>
    <w:rsid w:val="0004132F"/>
    <w:rsid w:val="0004151B"/>
    <w:rsid w:val="00042091"/>
    <w:rsid w:val="000421BF"/>
    <w:rsid w:val="000422DD"/>
    <w:rsid w:val="000423C9"/>
    <w:rsid w:val="00043035"/>
    <w:rsid w:val="000431D4"/>
    <w:rsid w:val="00043A1E"/>
    <w:rsid w:val="00043A82"/>
    <w:rsid w:val="00043DE1"/>
    <w:rsid w:val="00044D22"/>
    <w:rsid w:val="0004500A"/>
    <w:rsid w:val="00045542"/>
    <w:rsid w:val="000460B3"/>
    <w:rsid w:val="000460C9"/>
    <w:rsid w:val="00046457"/>
    <w:rsid w:val="00046481"/>
    <w:rsid w:val="00046FD4"/>
    <w:rsid w:val="00047AAC"/>
    <w:rsid w:val="00050634"/>
    <w:rsid w:val="00050C3C"/>
    <w:rsid w:val="000515BA"/>
    <w:rsid w:val="000517C4"/>
    <w:rsid w:val="00051DDE"/>
    <w:rsid w:val="0005213E"/>
    <w:rsid w:val="000526BC"/>
    <w:rsid w:val="000528D9"/>
    <w:rsid w:val="00052CDC"/>
    <w:rsid w:val="00054560"/>
    <w:rsid w:val="0005476F"/>
    <w:rsid w:val="00054A24"/>
    <w:rsid w:val="000561A2"/>
    <w:rsid w:val="00056B81"/>
    <w:rsid w:val="00056DE9"/>
    <w:rsid w:val="0005721E"/>
    <w:rsid w:val="0006028B"/>
    <w:rsid w:val="00060FFF"/>
    <w:rsid w:val="00061688"/>
    <w:rsid w:val="000619DC"/>
    <w:rsid w:val="00061CD0"/>
    <w:rsid w:val="00062A21"/>
    <w:rsid w:val="00063630"/>
    <w:rsid w:val="000637EA"/>
    <w:rsid w:val="000638A0"/>
    <w:rsid w:val="00064022"/>
    <w:rsid w:val="000640C7"/>
    <w:rsid w:val="000642BF"/>
    <w:rsid w:val="00065613"/>
    <w:rsid w:val="00065926"/>
    <w:rsid w:val="0006608F"/>
    <w:rsid w:val="00066CED"/>
    <w:rsid w:val="00067229"/>
    <w:rsid w:val="0006761D"/>
    <w:rsid w:val="000677BF"/>
    <w:rsid w:val="00067B83"/>
    <w:rsid w:val="00070179"/>
    <w:rsid w:val="000701A5"/>
    <w:rsid w:val="000701B2"/>
    <w:rsid w:val="000714D5"/>
    <w:rsid w:val="0007151B"/>
    <w:rsid w:val="00074427"/>
    <w:rsid w:val="00074887"/>
    <w:rsid w:val="000757EE"/>
    <w:rsid w:val="00076682"/>
    <w:rsid w:val="0007684D"/>
    <w:rsid w:val="00076F5C"/>
    <w:rsid w:val="00077C27"/>
    <w:rsid w:val="00080511"/>
    <w:rsid w:val="0008127A"/>
    <w:rsid w:val="0008235F"/>
    <w:rsid w:val="0008311F"/>
    <w:rsid w:val="00083A44"/>
    <w:rsid w:val="00083BFA"/>
    <w:rsid w:val="00083CEE"/>
    <w:rsid w:val="00084059"/>
    <w:rsid w:val="000841F7"/>
    <w:rsid w:val="000851AF"/>
    <w:rsid w:val="0008562A"/>
    <w:rsid w:val="00085B6B"/>
    <w:rsid w:val="000907CE"/>
    <w:rsid w:val="00090C5F"/>
    <w:rsid w:val="00091145"/>
    <w:rsid w:val="00091FF1"/>
    <w:rsid w:val="0009228F"/>
    <w:rsid w:val="0009278E"/>
    <w:rsid w:val="000931E9"/>
    <w:rsid w:val="00095676"/>
    <w:rsid w:val="00096481"/>
    <w:rsid w:val="00096700"/>
    <w:rsid w:val="00096895"/>
    <w:rsid w:val="00096FE9"/>
    <w:rsid w:val="000970AC"/>
    <w:rsid w:val="000976A9"/>
    <w:rsid w:val="00097B38"/>
    <w:rsid w:val="00097EE6"/>
    <w:rsid w:val="00097FB1"/>
    <w:rsid w:val="000A0CA9"/>
    <w:rsid w:val="000A139E"/>
    <w:rsid w:val="000A1A1B"/>
    <w:rsid w:val="000A25EA"/>
    <w:rsid w:val="000A29AE"/>
    <w:rsid w:val="000A2BDC"/>
    <w:rsid w:val="000A3412"/>
    <w:rsid w:val="000A341E"/>
    <w:rsid w:val="000A37D0"/>
    <w:rsid w:val="000A3BAB"/>
    <w:rsid w:val="000A3D7A"/>
    <w:rsid w:val="000A4462"/>
    <w:rsid w:val="000A5188"/>
    <w:rsid w:val="000A5406"/>
    <w:rsid w:val="000A6647"/>
    <w:rsid w:val="000A68F9"/>
    <w:rsid w:val="000A701D"/>
    <w:rsid w:val="000A7731"/>
    <w:rsid w:val="000A7C65"/>
    <w:rsid w:val="000B00C0"/>
    <w:rsid w:val="000B0482"/>
    <w:rsid w:val="000B0786"/>
    <w:rsid w:val="000B0D78"/>
    <w:rsid w:val="000B0DDE"/>
    <w:rsid w:val="000B14D9"/>
    <w:rsid w:val="000B1815"/>
    <w:rsid w:val="000B18CE"/>
    <w:rsid w:val="000B1B8C"/>
    <w:rsid w:val="000B2C88"/>
    <w:rsid w:val="000B2D28"/>
    <w:rsid w:val="000B4B7E"/>
    <w:rsid w:val="000B4EC2"/>
    <w:rsid w:val="000B57B0"/>
    <w:rsid w:val="000B5908"/>
    <w:rsid w:val="000B5B05"/>
    <w:rsid w:val="000B5E82"/>
    <w:rsid w:val="000B5ECB"/>
    <w:rsid w:val="000B5F78"/>
    <w:rsid w:val="000B607D"/>
    <w:rsid w:val="000C0D4F"/>
    <w:rsid w:val="000C2270"/>
    <w:rsid w:val="000C2306"/>
    <w:rsid w:val="000C2817"/>
    <w:rsid w:val="000C2E29"/>
    <w:rsid w:val="000C31DA"/>
    <w:rsid w:val="000C3CE3"/>
    <w:rsid w:val="000C405D"/>
    <w:rsid w:val="000C7056"/>
    <w:rsid w:val="000C7A29"/>
    <w:rsid w:val="000D0529"/>
    <w:rsid w:val="000D2975"/>
    <w:rsid w:val="000D2993"/>
    <w:rsid w:val="000D2A27"/>
    <w:rsid w:val="000D37A9"/>
    <w:rsid w:val="000D3946"/>
    <w:rsid w:val="000D3DDC"/>
    <w:rsid w:val="000D46F5"/>
    <w:rsid w:val="000D4F81"/>
    <w:rsid w:val="000D55DD"/>
    <w:rsid w:val="000D58FC"/>
    <w:rsid w:val="000D614A"/>
    <w:rsid w:val="000D6178"/>
    <w:rsid w:val="000D681D"/>
    <w:rsid w:val="000D6831"/>
    <w:rsid w:val="000D6A37"/>
    <w:rsid w:val="000E087B"/>
    <w:rsid w:val="000E0CC2"/>
    <w:rsid w:val="000E1351"/>
    <w:rsid w:val="000E1AB7"/>
    <w:rsid w:val="000E240C"/>
    <w:rsid w:val="000E29EB"/>
    <w:rsid w:val="000E2DD8"/>
    <w:rsid w:val="000E3168"/>
    <w:rsid w:val="000E3AFA"/>
    <w:rsid w:val="000E466C"/>
    <w:rsid w:val="000E49A3"/>
    <w:rsid w:val="000E5080"/>
    <w:rsid w:val="000E5BFF"/>
    <w:rsid w:val="000E690D"/>
    <w:rsid w:val="000E71E4"/>
    <w:rsid w:val="000E78A8"/>
    <w:rsid w:val="000E7916"/>
    <w:rsid w:val="000E7D79"/>
    <w:rsid w:val="000F01DD"/>
    <w:rsid w:val="000F047C"/>
    <w:rsid w:val="000F05D4"/>
    <w:rsid w:val="000F17DC"/>
    <w:rsid w:val="000F19A0"/>
    <w:rsid w:val="000F1E58"/>
    <w:rsid w:val="000F2ABD"/>
    <w:rsid w:val="000F357B"/>
    <w:rsid w:val="000F372C"/>
    <w:rsid w:val="000F3B0E"/>
    <w:rsid w:val="000F3B23"/>
    <w:rsid w:val="000F3BAA"/>
    <w:rsid w:val="000F4619"/>
    <w:rsid w:val="000F5EEE"/>
    <w:rsid w:val="000F61C6"/>
    <w:rsid w:val="00100642"/>
    <w:rsid w:val="00100E46"/>
    <w:rsid w:val="00100FB1"/>
    <w:rsid w:val="00101645"/>
    <w:rsid w:val="00101D9B"/>
    <w:rsid w:val="00101EEA"/>
    <w:rsid w:val="00103E69"/>
    <w:rsid w:val="00103FF8"/>
    <w:rsid w:val="00104103"/>
    <w:rsid w:val="00104346"/>
    <w:rsid w:val="00105448"/>
    <w:rsid w:val="00105A6A"/>
    <w:rsid w:val="00106733"/>
    <w:rsid w:val="001108D4"/>
    <w:rsid w:val="00111077"/>
    <w:rsid w:val="0011272B"/>
    <w:rsid w:val="00112F7E"/>
    <w:rsid w:val="00113108"/>
    <w:rsid w:val="001133F2"/>
    <w:rsid w:val="00113E07"/>
    <w:rsid w:val="00113F7B"/>
    <w:rsid w:val="00114014"/>
    <w:rsid w:val="00115008"/>
    <w:rsid w:val="001164E1"/>
    <w:rsid w:val="00116B6D"/>
    <w:rsid w:val="00117FC4"/>
    <w:rsid w:val="0012006A"/>
    <w:rsid w:val="001201E3"/>
    <w:rsid w:val="001208E6"/>
    <w:rsid w:val="00121577"/>
    <w:rsid w:val="001215CE"/>
    <w:rsid w:val="00121C90"/>
    <w:rsid w:val="00121EC0"/>
    <w:rsid w:val="0012292A"/>
    <w:rsid w:val="001230D9"/>
    <w:rsid w:val="001230F6"/>
    <w:rsid w:val="00123FD5"/>
    <w:rsid w:val="001240E8"/>
    <w:rsid w:val="0012463D"/>
    <w:rsid w:val="0012472C"/>
    <w:rsid w:val="001248D1"/>
    <w:rsid w:val="0012542E"/>
    <w:rsid w:val="00125AFD"/>
    <w:rsid w:val="0012628D"/>
    <w:rsid w:val="001263DD"/>
    <w:rsid w:val="00127C0E"/>
    <w:rsid w:val="001303D1"/>
    <w:rsid w:val="00130DEB"/>
    <w:rsid w:val="001313E7"/>
    <w:rsid w:val="00131713"/>
    <w:rsid w:val="001319BE"/>
    <w:rsid w:val="00132BF6"/>
    <w:rsid w:val="00132D68"/>
    <w:rsid w:val="00132DC9"/>
    <w:rsid w:val="0013355F"/>
    <w:rsid w:val="00133599"/>
    <w:rsid w:val="00133818"/>
    <w:rsid w:val="00133F56"/>
    <w:rsid w:val="001345CC"/>
    <w:rsid w:val="001350D2"/>
    <w:rsid w:val="0013528A"/>
    <w:rsid w:val="00135E18"/>
    <w:rsid w:val="00136099"/>
    <w:rsid w:val="00136489"/>
    <w:rsid w:val="00136EA3"/>
    <w:rsid w:val="001370A3"/>
    <w:rsid w:val="0013712E"/>
    <w:rsid w:val="001375FE"/>
    <w:rsid w:val="0014135A"/>
    <w:rsid w:val="00141671"/>
    <w:rsid w:val="001417E6"/>
    <w:rsid w:val="00141801"/>
    <w:rsid w:val="001418CF"/>
    <w:rsid w:val="00142040"/>
    <w:rsid w:val="001422D8"/>
    <w:rsid w:val="0014248A"/>
    <w:rsid w:val="00143E5D"/>
    <w:rsid w:val="00144BBF"/>
    <w:rsid w:val="00145474"/>
    <w:rsid w:val="001456C2"/>
    <w:rsid w:val="00150035"/>
    <w:rsid w:val="001502F6"/>
    <w:rsid w:val="00150957"/>
    <w:rsid w:val="00150EBE"/>
    <w:rsid w:val="00151115"/>
    <w:rsid w:val="001512E8"/>
    <w:rsid w:val="00151BF3"/>
    <w:rsid w:val="00151EAD"/>
    <w:rsid w:val="00152045"/>
    <w:rsid w:val="001525BA"/>
    <w:rsid w:val="00152BC7"/>
    <w:rsid w:val="001530D7"/>
    <w:rsid w:val="0015319D"/>
    <w:rsid w:val="001539F9"/>
    <w:rsid w:val="00153AA5"/>
    <w:rsid w:val="00154216"/>
    <w:rsid w:val="001544D4"/>
    <w:rsid w:val="00154679"/>
    <w:rsid w:val="00154B1A"/>
    <w:rsid w:val="00154CAE"/>
    <w:rsid w:val="00154EA7"/>
    <w:rsid w:val="00155571"/>
    <w:rsid w:val="0015592A"/>
    <w:rsid w:val="00155FE3"/>
    <w:rsid w:val="001572B2"/>
    <w:rsid w:val="00157607"/>
    <w:rsid w:val="00160311"/>
    <w:rsid w:val="001605E3"/>
    <w:rsid w:val="00160859"/>
    <w:rsid w:val="0016100A"/>
    <w:rsid w:val="001616DB"/>
    <w:rsid w:val="00161894"/>
    <w:rsid w:val="001620ED"/>
    <w:rsid w:val="00162F86"/>
    <w:rsid w:val="001632D5"/>
    <w:rsid w:val="001633FB"/>
    <w:rsid w:val="00163EC2"/>
    <w:rsid w:val="00163F96"/>
    <w:rsid w:val="00164199"/>
    <w:rsid w:val="00165272"/>
    <w:rsid w:val="001657D3"/>
    <w:rsid w:val="00165B5B"/>
    <w:rsid w:val="00165D38"/>
    <w:rsid w:val="00166053"/>
    <w:rsid w:val="00166402"/>
    <w:rsid w:val="00167DF6"/>
    <w:rsid w:val="00170342"/>
    <w:rsid w:val="001708F5"/>
    <w:rsid w:val="00170EE4"/>
    <w:rsid w:val="0017238E"/>
    <w:rsid w:val="001732D3"/>
    <w:rsid w:val="00173D3E"/>
    <w:rsid w:val="001750EE"/>
    <w:rsid w:val="001752FC"/>
    <w:rsid w:val="00175572"/>
    <w:rsid w:val="00175778"/>
    <w:rsid w:val="00175796"/>
    <w:rsid w:val="001758A9"/>
    <w:rsid w:val="00175E30"/>
    <w:rsid w:val="00175FCF"/>
    <w:rsid w:val="00176B05"/>
    <w:rsid w:val="001775CF"/>
    <w:rsid w:val="0017790B"/>
    <w:rsid w:val="00180BDE"/>
    <w:rsid w:val="00180FF9"/>
    <w:rsid w:val="00181C32"/>
    <w:rsid w:val="00181EBA"/>
    <w:rsid w:val="00181EBB"/>
    <w:rsid w:val="00181ED6"/>
    <w:rsid w:val="00182014"/>
    <w:rsid w:val="00182821"/>
    <w:rsid w:val="00183788"/>
    <w:rsid w:val="00183A28"/>
    <w:rsid w:val="001842D3"/>
    <w:rsid w:val="0018524F"/>
    <w:rsid w:val="00186103"/>
    <w:rsid w:val="00187B09"/>
    <w:rsid w:val="00187D0C"/>
    <w:rsid w:val="00190550"/>
    <w:rsid w:val="00190974"/>
    <w:rsid w:val="00190A08"/>
    <w:rsid w:val="00191723"/>
    <w:rsid w:val="00191ADD"/>
    <w:rsid w:val="00191E3B"/>
    <w:rsid w:val="001928FB"/>
    <w:rsid w:val="00192D42"/>
    <w:rsid w:val="00193524"/>
    <w:rsid w:val="00193BB5"/>
    <w:rsid w:val="00193D52"/>
    <w:rsid w:val="00193D68"/>
    <w:rsid w:val="00195ACF"/>
    <w:rsid w:val="0019644C"/>
    <w:rsid w:val="001965FA"/>
    <w:rsid w:val="001967D7"/>
    <w:rsid w:val="00196E70"/>
    <w:rsid w:val="00197BEF"/>
    <w:rsid w:val="00197C6E"/>
    <w:rsid w:val="001A08CC"/>
    <w:rsid w:val="001A18C0"/>
    <w:rsid w:val="001A206C"/>
    <w:rsid w:val="001A20B6"/>
    <w:rsid w:val="001A263F"/>
    <w:rsid w:val="001A2703"/>
    <w:rsid w:val="001A28A1"/>
    <w:rsid w:val="001A2DB3"/>
    <w:rsid w:val="001A361A"/>
    <w:rsid w:val="001A443E"/>
    <w:rsid w:val="001A4651"/>
    <w:rsid w:val="001A531A"/>
    <w:rsid w:val="001A53EC"/>
    <w:rsid w:val="001A5403"/>
    <w:rsid w:val="001A5AED"/>
    <w:rsid w:val="001A6576"/>
    <w:rsid w:val="001A6878"/>
    <w:rsid w:val="001A6C62"/>
    <w:rsid w:val="001A704F"/>
    <w:rsid w:val="001A773C"/>
    <w:rsid w:val="001A7E2F"/>
    <w:rsid w:val="001A7F86"/>
    <w:rsid w:val="001B0ED9"/>
    <w:rsid w:val="001B0F41"/>
    <w:rsid w:val="001B1BEA"/>
    <w:rsid w:val="001B23CB"/>
    <w:rsid w:val="001B2AF3"/>
    <w:rsid w:val="001B2B38"/>
    <w:rsid w:val="001B34D4"/>
    <w:rsid w:val="001B3624"/>
    <w:rsid w:val="001B39B8"/>
    <w:rsid w:val="001B429E"/>
    <w:rsid w:val="001B42C0"/>
    <w:rsid w:val="001B4734"/>
    <w:rsid w:val="001B4798"/>
    <w:rsid w:val="001B514A"/>
    <w:rsid w:val="001B55E5"/>
    <w:rsid w:val="001B6632"/>
    <w:rsid w:val="001B6BB2"/>
    <w:rsid w:val="001B6F3E"/>
    <w:rsid w:val="001B7573"/>
    <w:rsid w:val="001B7A53"/>
    <w:rsid w:val="001B7F52"/>
    <w:rsid w:val="001C0572"/>
    <w:rsid w:val="001C0BC4"/>
    <w:rsid w:val="001C0C1A"/>
    <w:rsid w:val="001C1D78"/>
    <w:rsid w:val="001C2B04"/>
    <w:rsid w:val="001C3794"/>
    <w:rsid w:val="001C3D45"/>
    <w:rsid w:val="001C3EC3"/>
    <w:rsid w:val="001C4EF3"/>
    <w:rsid w:val="001C5522"/>
    <w:rsid w:val="001C595B"/>
    <w:rsid w:val="001C5F30"/>
    <w:rsid w:val="001C615F"/>
    <w:rsid w:val="001C65B9"/>
    <w:rsid w:val="001C6B71"/>
    <w:rsid w:val="001C70E6"/>
    <w:rsid w:val="001C7D05"/>
    <w:rsid w:val="001C7EF9"/>
    <w:rsid w:val="001D0358"/>
    <w:rsid w:val="001D06CE"/>
    <w:rsid w:val="001D28B2"/>
    <w:rsid w:val="001D348A"/>
    <w:rsid w:val="001D4218"/>
    <w:rsid w:val="001D4C36"/>
    <w:rsid w:val="001D5B46"/>
    <w:rsid w:val="001D5E44"/>
    <w:rsid w:val="001D69EE"/>
    <w:rsid w:val="001D6B77"/>
    <w:rsid w:val="001D6C15"/>
    <w:rsid w:val="001D7190"/>
    <w:rsid w:val="001D7C36"/>
    <w:rsid w:val="001D7C55"/>
    <w:rsid w:val="001E010B"/>
    <w:rsid w:val="001E0991"/>
    <w:rsid w:val="001E150B"/>
    <w:rsid w:val="001E198B"/>
    <w:rsid w:val="001E1A85"/>
    <w:rsid w:val="001E1AF9"/>
    <w:rsid w:val="001E212A"/>
    <w:rsid w:val="001E3264"/>
    <w:rsid w:val="001E394D"/>
    <w:rsid w:val="001E41CE"/>
    <w:rsid w:val="001E4C43"/>
    <w:rsid w:val="001E571A"/>
    <w:rsid w:val="001E5E37"/>
    <w:rsid w:val="001E60E1"/>
    <w:rsid w:val="001E63BE"/>
    <w:rsid w:val="001E7081"/>
    <w:rsid w:val="001E7593"/>
    <w:rsid w:val="001E778C"/>
    <w:rsid w:val="001E7820"/>
    <w:rsid w:val="001E7E52"/>
    <w:rsid w:val="001F0AA4"/>
    <w:rsid w:val="001F0DF9"/>
    <w:rsid w:val="001F15A9"/>
    <w:rsid w:val="001F15D1"/>
    <w:rsid w:val="001F1745"/>
    <w:rsid w:val="001F1C75"/>
    <w:rsid w:val="001F2213"/>
    <w:rsid w:val="001F233D"/>
    <w:rsid w:val="001F2414"/>
    <w:rsid w:val="001F2FAD"/>
    <w:rsid w:val="001F32B4"/>
    <w:rsid w:val="001F36A1"/>
    <w:rsid w:val="001F3D4D"/>
    <w:rsid w:val="001F5166"/>
    <w:rsid w:val="001F5175"/>
    <w:rsid w:val="001F57E0"/>
    <w:rsid w:val="001F5F8F"/>
    <w:rsid w:val="001F615D"/>
    <w:rsid w:val="001F6506"/>
    <w:rsid w:val="001F69B7"/>
    <w:rsid w:val="001F6B33"/>
    <w:rsid w:val="001F6B61"/>
    <w:rsid w:val="001F6D82"/>
    <w:rsid w:val="00200DAB"/>
    <w:rsid w:val="0020181C"/>
    <w:rsid w:val="00201F0A"/>
    <w:rsid w:val="00202401"/>
    <w:rsid w:val="00202A5B"/>
    <w:rsid w:val="00203679"/>
    <w:rsid w:val="00203960"/>
    <w:rsid w:val="00204709"/>
    <w:rsid w:val="00204D9D"/>
    <w:rsid w:val="002054CD"/>
    <w:rsid w:val="00205C9D"/>
    <w:rsid w:val="00206574"/>
    <w:rsid w:val="00206BD5"/>
    <w:rsid w:val="00207011"/>
    <w:rsid w:val="0020741C"/>
    <w:rsid w:val="002078E4"/>
    <w:rsid w:val="00207965"/>
    <w:rsid w:val="00207B94"/>
    <w:rsid w:val="002100E4"/>
    <w:rsid w:val="0021049F"/>
    <w:rsid w:val="0021087A"/>
    <w:rsid w:val="0021198D"/>
    <w:rsid w:val="00211B8D"/>
    <w:rsid w:val="002128B6"/>
    <w:rsid w:val="00212E01"/>
    <w:rsid w:val="00214582"/>
    <w:rsid w:val="00215C36"/>
    <w:rsid w:val="00215FB8"/>
    <w:rsid w:val="0021656F"/>
    <w:rsid w:val="00216C17"/>
    <w:rsid w:val="00216CE1"/>
    <w:rsid w:val="002200DE"/>
    <w:rsid w:val="002203FC"/>
    <w:rsid w:val="00220D2E"/>
    <w:rsid w:val="002219F4"/>
    <w:rsid w:val="00222D22"/>
    <w:rsid w:val="00223020"/>
    <w:rsid w:val="002231EF"/>
    <w:rsid w:val="002234A1"/>
    <w:rsid w:val="0022359A"/>
    <w:rsid w:val="00224784"/>
    <w:rsid w:val="00224EDD"/>
    <w:rsid w:val="00225189"/>
    <w:rsid w:val="00225744"/>
    <w:rsid w:val="00225A10"/>
    <w:rsid w:val="00226430"/>
    <w:rsid w:val="00226F46"/>
    <w:rsid w:val="00227218"/>
    <w:rsid w:val="002276D1"/>
    <w:rsid w:val="00227D9B"/>
    <w:rsid w:val="0023040D"/>
    <w:rsid w:val="00230528"/>
    <w:rsid w:val="00231105"/>
    <w:rsid w:val="00231672"/>
    <w:rsid w:val="00231784"/>
    <w:rsid w:val="00231AD4"/>
    <w:rsid w:val="00231D71"/>
    <w:rsid w:val="00231F1C"/>
    <w:rsid w:val="002329AB"/>
    <w:rsid w:val="00232D7C"/>
    <w:rsid w:val="002330C9"/>
    <w:rsid w:val="00233576"/>
    <w:rsid w:val="00233E24"/>
    <w:rsid w:val="00233F82"/>
    <w:rsid w:val="00234082"/>
    <w:rsid w:val="00235568"/>
    <w:rsid w:val="002356E6"/>
    <w:rsid w:val="00235759"/>
    <w:rsid w:val="00235F96"/>
    <w:rsid w:val="00235FB3"/>
    <w:rsid w:val="00236D07"/>
    <w:rsid w:val="0023700C"/>
    <w:rsid w:val="002373B9"/>
    <w:rsid w:val="00237ED1"/>
    <w:rsid w:val="00240D2F"/>
    <w:rsid w:val="00240F78"/>
    <w:rsid w:val="0024215A"/>
    <w:rsid w:val="002426D7"/>
    <w:rsid w:val="00242723"/>
    <w:rsid w:val="00243D4B"/>
    <w:rsid w:val="00244EC0"/>
    <w:rsid w:val="0024557F"/>
    <w:rsid w:val="002458B5"/>
    <w:rsid w:val="00245D67"/>
    <w:rsid w:val="00246229"/>
    <w:rsid w:val="00247B29"/>
    <w:rsid w:val="002501A8"/>
    <w:rsid w:val="00250922"/>
    <w:rsid w:val="00251150"/>
    <w:rsid w:val="00251353"/>
    <w:rsid w:val="002516C8"/>
    <w:rsid w:val="002536ED"/>
    <w:rsid w:val="002539B3"/>
    <w:rsid w:val="00255497"/>
    <w:rsid w:val="002559FA"/>
    <w:rsid w:val="00255E21"/>
    <w:rsid w:val="0025612C"/>
    <w:rsid w:val="0025673F"/>
    <w:rsid w:val="00256768"/>
    <w:rsid w:val="00257373"/>
    <w:rsid w:val="002616A1"/>
    <w:rsid w:val="00261868"/>
    <w:rsid w:val="0026263C"/>
    <w:rsid w:val="002629A1"/>
    <w:rsid w:val="00265133"/>
    <w:rsid w:val="00265493"/>
    <w:rsid w:val="0026672A"/>
    <w:rsid w:val="00266A74"/>
    <w:rsid w:val="00266C07"/>
    <w:rsid w:val="00267A08"/>
    <w:rsid w:val="00267BFA"/>
    <w:rsid w:val="002701E0"/>
    <w:rsid w:val="002707D7"/>
    <w:rsid w:val="00270C4C"/>
    <w:rsid w:val="002714B4"/>
    <w:rsid w:val="002718F7"/>
    <w:rsid w:val="00271BC7"/>
    <w:rsid w:val="00272710"/>
    <w:rsid w:val="002735B4"/>
    <w:rsid w:val="00273789"/>
    <w:rsid w:val="00274416"/>
    <w:rsid w:val="00274706"/>
    <w:rsid w:val="00274862"/>
    <w:rsid w:val="00274A19"/>
    <w:rsid w:val="00274F2D"/>
    <w:rsid w:val="00275C07"/>
    <w:rsid w:val="00276E97"/>
    <w:rsid w:val="002779EE"/>
    <w:rsid w:val="00277D63"/>
    <w:rsid w:val="00280144"/>
    <w:rsid w:val="002803DB"/>
    <w:rsid w:val="00280B2F"/>
    <w:rsid w:val="00280C2E"/>
    <w:rsid w:val="00280F2D"/>
    <w:rsid w:val="00281265"/>
    <w:rsid w:val="002818D6"/>
    <w:rsid w:val="00281C23"/>
    <w:rsid w:val="00282345"/>
    <w:rsid w:val="00282D2E"/>
    <w:rsid w:val="00283F2E"/>
    <w:rsid w:val="002842C1"/>
    <w:rsid w:val="00284706"/>
    <w:rsid w:val="00284CD8"/>
    <w:rsid w:val="00285386"/>
    <w:rsid w:val="00285EF7"/>
    <w:rsid w:val="00285EF8"/>
    <w:rsid w:val="0028627E"/>
    <w:rsid w:val="00287696"/>
    <w:rsid w:val="002908E0"/>
    <w:rsid w:val="002913CB"/>
    <w:rsid w:val="0029190D"/>
    <w:rsid w:val="00291AD1"/>
    <w:rsid w:val="002921F2"/>
    <w:rsid w:val="00293F6D"/>
    <w:rsid w:val="00294495"/>
    <w:rsid w:val="00294499"/>
    <w:rsid w:val="00294D73"/>
    <w:rsid w:val="00294F43"/>
    <w:rsid w:val="002958B5"/>
    <w:rsid w:val="00295C53"/>
    <w:rsid w:val="0029644F"/>
    <w:rsid w:val="002964F3"/>
    <w:rsid w:val="002A0A4A"/>
    <w:rsid w:val="002A11AA"/>
    <w:rsid w:val="002A1B07"/>
    <w:rsid w:val="002A1B4C"/>
    <w:rsid w:val="002A2160"/>
    <w:rsid w:val="002A2337"/>
    <w:rsid w:val="002A282A"/>
    <w:rsid w:val="002A28B5"/>
    <w:rsid w:val="002A2B1B"/>
    <w:rsid w:val="002A2C4E"/>
    <w:rsid w:val="002A2E15"/>
    <w:rsid w:val="002A2F5C"/>
    <w:rsid w:val="002A3005"/>
    <w:rsid w:val="002A3239"/>
    <w:rsid w:val="002A3713"/>
    <w:rsid w:val="002A3792"/>
    <w:rsid w:val="002A4A60"/>
    <w:rsid w:val="002A4BD5"/>
    <w:rsid w:val="002A50FA"/>
    <w:rsid w:val="002A537A"/>
    <w:rsid w:val="002A6049"/>
    <w:rsid w:val="002A607A"/>
    <w:rsid w:val="002A6E67"/>
    <w:rsid w:val="002B0360"/>
    <w:rsid w:val="002B1018"/>
    <w:rsid w:val="002B205B"/>
    <w:rsid w:val="002B21D7"/>
    <w:rsid w:val="002B24F6"/>
    <w:rsid w:val="002B2852"/>
    <w:rsid w:val="002B3741"/>
    <w:rsid w:val="002B37DE"/>
    <w:rsid w:val="002B45DC"/>
    <w:rsid w:val="002B4845"/>
    <w:rsid w:val="002B48DE"/>
    <w:rsid w:val="002B491C"/>
    <w:rsid w:val="002B4986"/>
    <w:rsid w:val="002B512E"/>
    <w:rsid w:val="002B52EC"/>
    <w:rsid w:val="002B660E"/>
    <w:rsid w:val="002B6CE0"/>
    <w:rsid w:val="002B731B"/>
    <w:rsid w:val="002B7EAF"/>
    <w:rsid w:val="002B7FA2"/>
    <w:rsid w:val="002C0361"/>
    <w:rsid w:val="002C0C56"/>
    <w:rsid w:val="002C1365"/>
    <w:rsid w:val="002C17AE"/>
    <w:rsid w:val="002C1D66"/>
    <w:rsid w:val="002C265D"/>
    <w:rsid w:val="002C372C"/>
    <w:rsid w:val="002C3FE7"/>
    <w:rsid w:val="002C4438"/>
    <w:rsid w:val="002C4CD1"/>
    <w:rsid w:val="002C4D40"/>
    <w:rsid w:val="002C66E9"/>
    <w:rsid w:val="002C6752"/>
    <w:rsid w:val="002C6F3B"/>
    <w:rsid w:val="002C7F08"/>
    <w:rsid w:val="002D0CF1"/>
    <w:rsid w:val="002D1A23"/>
    <w:rsid w:val="002D1AA2"/>
    <w:rsid w:val="002D1EE9"/>
    <w:rsid w:val="002D241A"/>
    <w:rsid w:val="002D2B01"/>
    <w:rsid w:val="002D34D4"/>
    <w:rsid w:val="002D3727"/>
    <w:rsid w:val="002D3AD6"/>
    <w:rsid w:val="002D3EDB"/>
    <w:rsid w:val="002D56D8"/>
    <w:rsid w:val="002D598E"/>
    <w:rsid w:val="002D5D52"/>
    <w:rsid w:val="002D61A4"/>
    <w:rsid w:val="002D6221"/>
    <w:rsid w:val="002D68C9"/>
    <w:rsid w:val="002D6DEF"/>
    <w:rsid w:val="002D724E"/>
    <w:rsid w:val="002D75A9"/>
    <w:rsid w:val="002E09E2"/>
    <w:rsid w:val="002E10FF"/>
    <w:rsid w:val="002E1367"/>
    <w:rsid w:val="002E24F7"/>
    <w:rsid w:val="002E25A6"/>
    <w:rsid w:val="002E27F3"/>
    <w:rsid w:val="002E2CD6"/>
    <w:rsid w:val="002E3197"/>
    <w:rsid w:val="002E3428"/>
    <w:rsid w:val="002E391D"/>
    <w:rsid w:val="002E4189"/>
    <w:rsid w:val="002E4AAF"/>
    <w:rsid w:val="002E4FDE"/>
    <w:rsid w:val="002E58C8"/>
    <w:rsid w:val="002E5A2E"/>
    <w:rsid w:val="002E5E7C"/>
    <w:rsid w:val="002E62DF"/>
    <w:rsid w:val="002E6A02"/>
    <w:rsid w:val="002E6D39"/>
    <w:rsid w:val="002E6E27"/>
    <w:rsid w:val="002E725C"/>
    <w:rsid w:val="002F08F0"/>
    <w:rsid w:val="002F0ACD"/>
    <w:rsid w:val="002F0BF7"/>
    <w:rsid w:val="002F13EF"/>
    <w:rsid w:val="002F2122"/>
    <w:rsid w:val="002F281C"/>
    <w:rsid w:val="002F29C2"/>
    <w:rsid w:val="002F36D2"/>
    <w:rsid w:val="002F47E5"/>
    <w:rsid w:val="002F58BB"/>
    <w:rsid w:val="002F6F55"/>
    <w:rsid w:val="002F6F9C"/>
    <w:rsid w:val="00301180"/>
    <w:rsid w:val="003012FD"/>
    <w:rsid w:val="00301378"/>
    <w:rsid w:val="003013BD"/>
    <w:rsid w:val="00301EB1"/>
    <w:rsid w:val="00302214"/>
    <w:rsid w:val="00302D70"/>
    <w:rsid w:val="00302FA3"/>
    <w:rsid w:val="00303301"/>
    <w:rsid w:val="0030369A"/>
    <w:rsid w:val="00303DB1"/>
    <w:rsid w:val="00303DEF"/>
    <w:rsid w:val="00304D77"/>
    <w:rsid w:val="003055A1"/>
    <w:rsid w:val="00305B64"/>
    <w:rsid w:val="00305F49"/>
    <w:rsid w:val="003069D6"/>
    <w:rsid w:val="00306F29"/>
    <w:rsid w:val="00307334"/>
    <w:rsid w:val="00307C3A"/>
    <w:rsid w:val="00310649"/>
    <w:rsid w:val="00310AF8"/>
    <w:rsid w:val="00310C3C"/>
    <w:rsid w:val="00312729"/>
    <w:rsid w:val="00312F00"/>
    <w:rsid w:val="003138CE"/>
    <w:rsid w:val="00313B62"/>
    <w:rsid w:val="00313F53"/>
    <w:rsid w:val="003140F7"/>
    <w:rsid w:val="00314337"/>
    <w:rsid w:val="003148BB"/>
    <w:rsid w:val="00315409"/>
    <w:rsid w:val="00315812"/>
    <w:rsid w:val="00316030"/>
    <w:rsid w:val="00316102"/>
    <w:rsid w:val="00316969"/>
    <w:rsid w:val="0031731B"/>
    <w:rsid w:val="00317387"/>
    <w:rsid w:val="00317624"/>
    <w:rsid w:val="00320758"/>
    <w:rsid w:val="00320D9E"/>
    <w:rsid w:val="00321978"/>
    <w:rsid w:val="003225D2"/>
    <w:rsid w:val="00322C3B"/>
    <w:rsid w:val="00322F0E"/>
    <w:rsid w:val="0032334D"/>
    <w:rsid w:val="00323A1A"/>
    <w:rsid w:val="00323C62"/>
    <w:rsid w:val="00324056"/>
    <w:rsid w:val="00324986"/>
    <w:rsid w:val="003254E2"/>
    <w:rsid w:val="00325941"/>
    <w:rsid w:val="00325BF0"/>
    <w:rsid w:val="00325F53"/>
    <w:rsid w:val="003262A6"/>
    <w:rsid w:val="00326AA0"/>
    <w:rsid w:val="0032745B"/>
    <w:rsid w:val="00327B29"/>
    <w:rsid w:val="00327B3A"/>
    <w:rsid w:val="00330046"/>
    <w:rsid w:val="00330ED0"/>
    <w:rsid w:val="003318CB"/>
    <w:rsid w:val="003321CF"/>
    <w:rsid w:val="003326C2"/>
    <w:rsid w:val="00332720"/>
    <w:rsid w:val="00333230"/>
    <w:rsid w:val="003334D6"/>
    <w:rsid w:val="00333509"/>
    <w:rsid w:val="00334158"/>
    <w:rsid w:val="00334B0B"/>
    <w:rsid w:val="00334D3F"/>
    <w:rsid w:val="00334FFF"/>
    <w:rsid w:val="0033573E"/>
    <w:rsid w:val="00335C28"/>
    <w:rsid w:val="00336608"/>
    <w:rsid w:val="003368B7"/>
    <w:rsid w:val="00337086"/>
    <w:rsid w:val="00337CCB"/>
    <w:rsid w:val="003402DA"/>
    <w:rsid w:val="00340477"/>
    <w:rsid w:val="00341344"/>
    <w:rsid w:val="003415E9"/>
    <w:rsid w:val="00341817"/>
    <w:rsid w:val="00341E42"/>
    <w:rsid w:val="00342598"/>
    <w:rsid w:val="00342919"/>
    <w:rsid w:val="003429D5"/>
    <w:rsid w:val="003432F4"/>
    <w:rsid w:val="0034341C"/>
    <w:rsid w:val="003447A0"/>
    <w:rsid w:val="00344D65"/>
    <w:rsid w:val="0034639A"/>
    <w:rsid w:val="003463D7"/>
    <w:rsid w:val="00346C92"/>
    <w:rsid w:val="00347D35"/>
    <w:rsid w:val="00351B71"/>
    <w:rsid w:val="0035217F"/>
    <w:rsid w:val="00352294"/>
    <w:rsid w:val="003526C3"/>
    <w:rsid w:val="00352DB7"/>
    <w:rsid w:val="00353642"/>
    <w:rsid w:val="003537F2"/>
    <w:rsid w:val="0035397E"/>
    <w:rsid w:val="0035415A"/>
    <w:rsid w:val="003566E3"/>
    <w:rsid w:val="0035739D"/>
    <w:rsid w:val="003574E5"/>
    <w:rsid w:val="003579A0"/>
    <w:rsid w:val="00357E57"/>
    <w:rsid w:val="00360197"/>
    <w:rsid w:val="00360299"/>
    <w:rsid w:val="003611B3"/>
    <w:rsid w:val="00361EF8"/>
    <w:rsid w:val="00362477"/>
    <w:rsid w:val="00362745"/>
    <w:rsid w:val="00362E5E"/>
    <w:rsid w:val="00363038"/>
    <w:rsid w:val="00363087"/>
    <w:rsid w:val="003630A6"/>
    <w:rsid w:val="003630C0"/>
    <w:rsid w:val="003639AB"/>
    <w:rsid w:val="00363A04"/>
    <w:rsid w:val="00364083"/>
    <w:rsid w:val="00364DAB"/>
    <w:rsid w:val="00364E5F"/>
    <w:rsid w:val="00365954"/>
    <w:rsid w:val="00365A76"/>
    <w:rsid w:val="003666E9"/>
    <w:rsid w:val="0036685E"/>
    <w:rsid w:val="00366966"/>
    <w:rsid w:val="00366A79"/>
    <w:rsid w:val="00366B97"/>
    <w:rsid w:val="00367093"/>
    <w:rsid w:val="00367E6C"/>
    <w:rsid w:val="00370468"/>
    <w:rsid w:val="00371A4B"/>
    <w:rsid w:val="00371CE7"/>
    <w:rsid w:val="0037225D"/>
    <w:rsid w:val="00372395"/>
    <w:rsid w:val="0037271C"/>
    <w:rsid w:val="0037282D"/>
    <w:rsid w:val="00372DF3"/>
    <w:rsid w:val="003737FF"/>
    <w:rsid w:val="00373F8E"/>
    <w:rsid w:val="0037439B"/>
    <w:rsid w:val="003743B0"/>
    <w:rsid w:val="00374439"/>
    <w:rsid w:val="00374B90"/>
    <w:rsid w:val="00374EBA"/>
    <w:rsid w:val="0037561E"/>
    <w:rsid w:val="00375C56"/>
    <w:rsid w:val="003768FD"/>
    <w:rsid w:val="003769F8"/>
    <w:rsid w:val="00376BFF"/>
    <w:rsid w:val="0037778F"/>
    <w:rsid w:val="00377852"/>
    <w:rsid w:val="003801EE"/>
    <w:rsid w:val="00380728"/>
    <w:rsid w:val="0038109F"/>
    <w:rsid w:val="003813A1"/>
    <w:rsid w:val="00382261"/>
    <w:rsid w:val="00382262"/>
    <w:rsid w:val="003829B6"/>
    <w:rsid w:val="00382DCF"/>
    <w:rsid w:val="0038308F"/>
    <w:rsid w:val="003832A9"/>
    <w:rsid w:val="0038332D"/>
    <w:rsid w:val="00383D66"/>
    <w:rsid w:val="0038401E"/>
    <w:rsid w:val="003843CE"/>
    <w:rsid w:val="00384AA5"/>
    <w:rsid w:val="003851E7"/>
    <w:rsid w:val="003853C6"/>
    <w:rsid w:val="003860AC"/>
    <w:rsid w:val="0038611D"/>
    <w:rsid w:val="00386901"/>
    <w:rsid w:val="00386A5B"/>
    <w:rsid w:val="0038700F"/>
    <w:rsid w:val="003871D7"/>
    <w:rsid w:val="0039022E"/>
    <w:rsid w:val="003904DE"/>
    <w:rsid w:val="00390A0D"/>
    <w:rsid w:val="003920BF"/>
    <w:rsid w:val="003925BA"/>
    <w:rsid w:val="003925C9"/>
    <w:rsid w:val="0039313B"/>
    <w:rsid w:val="00393350"/>
    <w:rsid w:val="00393466"/>
    <w:rsid w:val="00393A5B"/>
    <w:rsid w:val="00393D4E"/>
    <w:rsid w:val="003957F0"/>
    <w:rsid w:val="003958AE"/>
    <w:rsid w:val="00395AB1"/>
    <w:rsid w:val="003974BC"/>
    <w:rsid w:val="003978FD"/>
    <w:rsid w:val="00397D10"/>
    <w:rsid w:val="003A0CC9"/>
    <w:rsid w:val="003A1567"/>
    <w:rsid w:val="003A15CD"/>
    <w:rsid w:val="003A15E6"/>
    <w:rsid w:val="003A30D2"/>
    <w:rsid w:val="003A40A0"/>
    <w:rsid w:val="003A43D9"/>
    <w:rsid w:val="003A53CD"/>
    <w:rsid w:val="003A5EC6"/>
    <w:rsid w:val="003A63E6"/>
    <w:rsid w:val="003A6DE9"/>
    <w:rsid w:val="003A721E"/>
    <w:rsid w:val="003A7D46"/>
    <w:rsid w:val="003B019D"/>
    <w:rsid w:val="003B053B"/>
    <w:rsid w:val="003B12A3"/>
    <w:rsid w:val="003B14CF"/>
    <w:rsid w:val="003B1AAF"/>
    <w:rsid w:val="003B1D11"/>
    <w:rsid w:val="003B1FDB"/>
    <w:rsid w:val="003B32A5"/>
    <w:rsid w:val="003B33AB"/>
    <w:rsid w:val="003B3D8E"/>
    <w:rsid w:val="003B4028"/>
    <w:rsid w:val="003B41D8"/>
    <w:rsid w:val="003B43D0"/>
    <w:rsid w:val="003B4781"/>
    <w:rsid w:val="003B4C39"/>
    <w:rsid w:val="003B5E42"/>
    <w:rsid w:val="003B5F37"/>
    <w:rsid w:val="003B6FCF"/>
    <w:rsid w:val="003B7B18"/>
    <w:rsid w:val="003C00C1"/>
    <w:rsid w:val="003C0617"/>
    <w:rsid w:val="003C1775"/>
    <w:rsid w:val="003C1C0A"/>
    <w:rsid w:val="003C1C90"/>
    <w:rsid w:val="003C29F0"/>
    <w:rsid w:val="003C2AAB"/>
    <w:rsid w:val="003C2D55"/>
    <w:rsid w:val="003C2EDD"/>
    <w:rsid w:val="003C36F5"/>
    <w:rsid w:val="003C37BC"/>
    <w:rsid w:val="003C39ED"/>
    <w:rsid w:val="003C4461"/>
    <w:rsid w:val="003C480D"/>
    <w:rsid w:val="003C5101"/>
    <w:rsid w:val="003C5439"/>
    <w:rsid w:val="003C5627"/>
    <w:rsid w:val="003C59DE"/>
    <w:rsid w:val="003C5A30"/>
    <w:rsid w:val="003C5AA3"/>
    <w:rsid w:val="003C71F6"/>
    <w:rsid w:val="003C7340"/>
    <w:rsid w:val="003C7D7D"/>
    <w:rsid w:val="003C7F3C"/>
    <w:rsid w:val="003D0439"/>
    <w:rsid w:val="003D11BF"/>
    <w:rsid w:val="003D25BD"/>
    <w:rsid w:val="003D2C80"/>
    <w:rsid w:val="003D2EB4"/>
    <w:rsid w:val="003D3058"/>
    <w:rsid w:val="003D32A4"/>
    <w:rsid w:val="003D33F1"/>
    <w:rsid w:val="003D34E9"/>
    <w:rsid w:val="003D38CF"/>
    <w:rsid w:val="003D3931"/>
    <w:rsid w:val="003D3B3D"/>
    <w:rsid w:val="003D3DFD"/>
    <w:rsid w:val="003D4254"/>
    <w:rsid w:val="003D47B4"/>
    <w:rsid w:val="003D6110"/>
    <w:rsid w:val="003D612F"/>
    <w:rsid w:val="003D66E9"/>
    <w:rsid w:val="003D6868"/>
    <w:rsid w:val="003D7F30"/>
    <w:rsid w:val="003E04AC"/>
    <w:rsid w:val="003E0F30"/>
    <w:rsid w:val="003E127D"/>
    <w:rsid w:val="003E14B2"/>
    <w:rsid w:val="003E1DE0"/>
    <w:rsid w:val="003E1EDC"/>
    <w:rsid w:val="003E2432"/>
    <w:rsid w:val="003E355E"/>
    <w:rsid w:val="003E3D21"/>
    <w:rsid w:val="003E4269"/>
    <w:rsid w:val="003E46A8"/>
    <w:rsid w:val="003E485C"/>
    <w:rsid w:val="003E499E"/>
    <w:rsid w:val="003E5988"/>
    <w:rsid w:val="003E5A22"/>
    <w:rsid w:val="003E65E7"/>
    <w:rsid w:val="003E69CD"/>
    <w:rsid w:val="003E7884"/>
    <w:rsid w:val="003E7AB6"/>
    <w:rsid w:val="003E7F36"/>
    <w:rsid w:val="003F0478"/>
    <w:rsid w:val="003F076F"/>
    <w:rsid w:val="003F0E38"/>
    <w:rsid w:val="003F1AD8"/>
    <w:rsid w:val="003F1BD0"/>
    <w:rsid w:val="003F1E34"/>
    <w:rsid w:val="003F1F12"/>
    <w:rsid w:val="003F2590"/>
    <w:rsid w:val="003F27CD"/>
    <w:rsid w:val="003F305E"/>
    <w:rsid w:val="003F3434"/>
    <w:rsid w:val="003F3832"/>
    <w:rsid w:val="003F389E"/>
    <w:rsid w:val="003F43C6"/>
    <w:rsid w:val="003F44AC"/>
    <w:rsid w:val="003F47EB"/>
    <w:rsid w:val="003F489D"/>
    <w:rsid w:val="003F5685"/>
    <w:rsid w:val="003F593F"/>
    <w:rsid w:val="003F66C8"/>
    <w:rsid w:val="003F7B8E"/>
    <w:rsid w:val="00400879"/>
    <w:rsid w:val="00400D08"/>
    <w:rsid w:val="00401DEA"/>
    <w:rsid w:val="00401E05"/>
    <w:rsid w:val="0040287B"/>
    <w:rsid w:val="0040299D"/>
    <w:rsid w:val="0040346B"/>
    <w:rsid w:val="004046B2"/>
    <w:rsid w:val="00404B4A"/>
    <w:rsid w:val="004051BE"/>
    <w:rsid w:val="00405FBD"/>
    <w:rsid w:val="004068BE"/>
    <w:rsid w:val="00406F4C"/>
    <w:rsid w:val="0040720C"/>
    <w:rsid w:val="00407ADA"/>
    <w:rsid w:val="00410123"/>
    <w:rsid w:val="00410FC7"/>
    <w:rsid w:val="0041134A"/>
    <w:rsid w:val="00411649"/>
    <w:rsid w:val="00411AC3"/>
    <w:rsid w:val="00411D0C"/>
    <w:rsid w:val="00412DE1"/>
    <w:rsid w:val="00412FEB"/>
    <w:rsid w:val="00413716"/>
    <w:rsid w:val="00413A93"/>
    <w:rsid w:val="004147BD"/>
    <w:rsid w:val="00414B17"/>
    <w:rsid w:val="0041501E"/>
    <w:rsid w:val="00416648"/>
    <w:rsid w:val="004172DA"/>
    <w:rsid w:val="00417435"/>
    <w:rsid w:val="004175CC"/>
    <w:rsid w:val="00417836"/>
    <w:rsid w:val="004178E0"/>
    <w:rsid w:val="004179F1"/>
    <w:rsid w:val="00417D60"/>
    <w:rsid w:val="004206E9"/>
    <w:rsid w:val="004214F7"/>
    <w:rsid w:val="00422556"/>
    <w:rsid w:val="004226BB"/>
    <w:rsid w:val="00422DFB"/>
    <w:rsid w:val="00423278"/>
    <w:rsid w:val="0042330B"/>
    <w:rsid w:val="00425087"/>
    <w:rsid w:val="00425216"/>
    <w:rsid w:val="00426712"/>
    <w:rsid w:val="00426827"/>
    <w:rsid w:val="0042747E"/>
    <w:rsid w:val="0042781A"/>
    <w:rsid w:val="004278B1"/>
    <w:rsid w:val="00427C73"/>
    <w:rsid w:val="0043077E"/>
    <w:rsid w:val="00431181"/>
    <w:rsid w:val="00432779"/>
    <w:rsid w:val="00432EE2"/>
    <w:rsid w:val="00433C67"/>
    <w:rsid w:val="00434CA7"/>
    <w:rsid w:val="004350E4"/>
    <w:rsid w:val="004360C5"/>
    <w:rsid w:val="004361C3"/>
    <w:rsid w:val="0043698B"/>
    <w:rsid w:val="00437F1D"/>
    <w:rsid w:val="0044000D"/>
    <w:rsid w:val="004400A0"/>
    <w:rsid w:val="0044037D"/>
    <w:rsid w:val="0044085E"/>
    <w:rsid w:val="004410F6"/>
    <w:rsid w:val="004420B1"/>
    <w:rsid w:val="00442220"/>
    <w:rsid w:val="0044352E"/>
    <w:rsid w:val="004438AB"/>
    <w:rsid w:val="004439BB"/>
    <w:rsid w:val="00444527"/>
    <w:rsid w:val="00444ACD"/>
    <w:rsid w:val="00444ED1"/>
    <w:rsid w:val="00446026"/>
    <w:rsid w:val="004465B9"/>
    <w:rsid w:val="0044760A"/>
    <w:rsid w:val="00447997"/>
    <w:rsid w:val="004479E6"/>
    <w:rsid w:val="00447AB8"/>
    <w:rsid w:val="0045016C"/>
    <w:rsid w:val="00450650"/>
    <w:rsid w:val="004506EC"/>
    <w:rsid w:val="00450B49"/>
    <w:rsid w:val="00451626"/>
    <w:rsid w:val="004519DA"/>
    <w:rsid w:val="00451D56"/>
    <w:rsid w:val="00452673"/>
    <w:rsid w:val="00452790"/>
    <w:rsid w:val="00453540"/>
    <w:rsid w:val="0045385A"/>
    <w:rsid w:val="00453A45"/>
    <w:rsid w:val="0045514F"/>
    <w:rsid w:val="00455C40"/>
    <w:rsid w:val="004561AF"/>
    <w:rsid w:val="004578CD"/>
    <w:rsid w:val="00457BF1"/>
    <w:rsid w:val="004607E6"/>
    <w:rsid w:val="00460D1F"/>
    <w:rsid w:val="00461A48"/>
    <w:rsid w:val="00462399"/>
    <w:rsid w:val="0046452C"/>
    <w:rsid w:val="004647BB"/>
    <w:rsid w:val="00464B77"/>
    <w:rsid w:val="0046790A"/>
    <w:rsid w:val="00470502"/>
    <w:rsid w:val="00470A61"/>
    <w:rsid w:val="00471A9F"/>
    <w:rsid w:val="00472231"/>
    <w:rsid w:val="004724A8"/>
    <w:rsid w:val="0047470A"/>
    <w:rsid w:val="0047494B"/>
    <w:rsid w:val="0047495D"/>
    <w:rsid w:val="00475B8B"/>
    <w:rsid w:val="00476246"/>
    <w:rsid w:val="004762A6"/>
    <w:rsid w:val="004766F4"/>
    <w:rsid w:val="0047759D"/>
    <w:rsid w:val="00477B8A"/>
    <w:rsid w:val="00477D9B"/>
    <w:rsid w:val="00477E66"/>
    <w:rsid w:val="0048060E"/>
    <w:rsid w:val="004813BB"/>
    <w:rsid w:val="004815C1"/>
    <w:rsid w:val="00481B41"/>
    <w:rsid w:val="004820A5"/>
    <w:rsid w:val="00482360"/>
    <w:rsid w:val="0048363B"/>
    <w:rsid w:val="00483698"/>
    <w:rsid w:val="0048555D"/>
    <w:rsid w:val="0048583E"/>
    <w:rsid w:val="004865FE"/>
    <w:rsid w:val="00486C07"/>
    <w:rsid w:val="00487280"/>
    <w:rsid w:val="00487988"/>
    <w:rsid w:val="004905A7"/>
    <w:rsid w:val="0049062B"/>
    <w:rsid w:val="0049123D"/>
    <w:rsid w:val="00491541"/>
    <w:rsid w:val="00491926"/>
    <w:rsid w:val="00493569"/>
    <w:rsid w:val="00493F6D"/>
    <w:rsid w:val="00493FDE"/>
    <w:rsid w:val="00494006"/>
    <w:rsid w:val="00495283"/>
    <w:rsid w:val="00495D1F"/>
    <w:rsid w:val="00496012"/>
    <w:rsid w:val="00497042"/>
    <w:rsid w:val="004977C4"/>
    <w:rsid w:val="00497A3A"/>
    <w:rsid w:val="00497C5E"/>
    <w:rsid w:val="004A3112"/>
    <w:rsid w:val="004A3650"/>
    <w:rsid w:val="004A387E"/>
    <w:rsid w:val="004A4405"/>
    <w:rsid w:val="004A4476"/>
    <w:rsid w:val="004A484B"/>
    <w:rsid w:val="004A4BAC"/>
    <w:rsid w:val="004A568A"/>
    <w:rsid w:val="004A6033"/>
    <w:rsid w:val="004A60D4"/>
    <w:rsid w:val="004A6181"/>
    <w:rsid w:val="004A660A"/>
    <w:rsid w:val="004A6EDA"/>
    <w:rsid w:val="004A7D85"/>
    <w:rsid w:val="004B0530"/>
    <w:rsid w:val="004B0AAA"/>
    <w:rsid w:val="004B0EFE"/>
    <w:rsid w:val="004B1406"/>
    <w:rsid w:val="004B154A"/>
    <w:rsid w:val="004B15E5"/>
    <w:rsid w:val="004B16EF"/>
    <w:rsid w:val="004B21E6"/>
    <w:rsid w:val="004B2316"/>
    <w:rsid w:val="004B2E9D"/>
    <w:rsid w:val="004B2F9D"/>
    <w:rsid w:val="004B3714"/>
    <w:rsid w:val="004B401D"/>
    <w:rsid w:val="004B42C6"/>
    <w:rsid w:val="004B524E"/>
    <w:rsid w:val="004B53AA"/>
    <w:rsid w:val="004B5690"/>
    <w:rsid w:val="004B5D5D"/>
    <w:rsid w:val="004B6286"/>
    <w:rsid w:val="004B6299"/>
    <w:rsid w:val="004B7272"/>
    <w:rsid w:val="004B72C0"/>
    <w:rsid w:val="004B7864"/>
    <w:rsid w:val="004B7EA5"/>
    <w:rsid w:val="004C0DDC"/>
    <w:rsid w:val="004C1A8A"/>
    <w:rsid w:val="004C271F"/>
    <w:rsid w:val="004C35A3"/>
    <w:rsid w:val="004C3AF4"/>
    <w:rsid w:val="004C3B20"/>
    <w:rsid w:val="004C3EE4"/>
    <w:rsid w:val="004C4170"/>
    <w:rsid w:val="004C4E1D"/>
    <w:rsid w:val="004C510A"/>
    <w:rsid w:val="004C5A21"/>
    <w:rsid w:val="004C64D4"/>
    <w:rsid w:val="004C64F1"/>
    <w:rsid w:val="004C6D36"/>
    <w:rsid w:val="004C7387"/>
    <w:rsid w:val="004C75A8"/>
    <w:rsid w:val="004C765B"/>
    <w:rsid w:val="004C7A79"/>
    <w:rsid w:val="004C7CBD"/>
    <w:rsid w:val="004C7FEB"/>
    <w:rsid w:val="004D0745"/>
    <w:rsid w:val="004D0D91"/>
    <w:rsid w:val="004D19EE"/>
    <w:rsid w:val="004D2122"/>
    <w:rsid w:val="004D2538"/>
    <w:rsid w:val="004D32C0"/>
    <w:rsid w:val="004D33D2"/>
    <w:rsid w:val="004D3E31"/>
    <w:rsid w:val="004D4E4B"/>
    <w:rsid w:val="004D5829"/>
    <w:rsid w:val="004D5B1B"/>
    <w:rsid w:val="004D5BC3"/>
    <w:rsid w:val="004D5E51"/>
    <w:rsid w:val="004D7D9C"/>
    <w:rsid w:val="004E0005"/>
    <w:rsid w:val="004E0F52"/>
    <w:rsid w:val="004E14F6"/>
    <w:rsid w:val="004E1947"/>
    <w:rsid w:val="004E23AC"/>
    <w:rsid w:val="004E2643"/>
    <w:rsid w:val="004E2A2A"/>
    <w:rsid w:val="004E2B7B"/>
    <w:rsid w:val="004E38EB"/>
    <w:rsid w:val="004E3D91"/>
    <w:rsid w:val="004E42B1"/>
    <w:rsid w:val="004E4C52"/>
    <w:rsid w:val="004E4CC6"/>
    <w:rsid w:val="004E4E03"/>
    <w:rsid w:val="004E4E2F"/>
    <w:rsid w:val="004E4EB2"/>
    <w:rsid w:val="004E5AB0"/>
    <w:rsid w:val="004E5EE8"/>
    <w:rsid w:val="004E7151"/>
    <w:rsid w:val="004E7397"/>
    <w:rsid w:val="004F0245"/>
    <w:rsid w:val="004F0976"/>
    <w:rsid w:val="004F1E68"/>
    <w:rsid w:val="004F1F93"/>
    <w:rsid w:val="004F233A"/>
    <w:rsid w:val="004F2613"/>
    <w:rsid w:val="004F2E25"/>
    <w:rsid w:val="004F321C"/>
    <w:rsid w:val="004F3473"/>
    <w:rsid w:val="004F348C"/>
    <w:rsid w:val="004F34DA"/>
    <w:rsid w:val="004F3898"/>
    <w:rsid w:val="004F3DF3"/>
    <w:rsid w:val="004F3E9A"/>
    <w:rsid w:val="004F45D4"/>
    <w:rsid w:val="004F5635"/>
    <w:rsid w:val="004F56F2"/>
    <w:rsid w:val="004F5825"/>
    <w:rsid w:val="004F5A3A"/>
    <w:rsid w:val="004F5D53"/>
    <w:rsid w:val="004F6339"/>
    <w:rsid w:val="004F6391"/>
    <w:rsid w:val="004F64DC"/>
    <w:rsid w:val="004F67F7"/>
    <w:rsid w:val="004F721E"/>
    <w:rsid w:val="005004BA"/>
    <w:rsid w:val="00500CD7"/>
    <w:rsid w:val="00501368"/>
    <w:rsid w:val="00501F09"/>
    <w:rsid w:val="00503681"/>
    <w:rsid w:val="00503BDC"/>
    <w:rsid w:val="005042D1"/>
    <w:rsid w:val="005044FB"/>
    <w:rsid w:val="00504590"/>
    <w:rsid w:val="005047B2"/>
    <w:rsid w:val="005050DD"/>
    <w:rsid w:val="00505F6A"/>
    <w:rsid w:val="00506C7B"/>
    <w:rsid w:val="00506E5D"/>
    <w:rsid w:val="005072FC"/>
    <w:rsid w:val="00507A23"/>
    <w:rsid w:val="00511501"/>
    <w:rsid w:val="00511789"/>
    <w:rsid w:val="00511A17"/>
    <w:rsid w:val="00512AE4"/>
    <w:rsid w:val="00513A85"/>
    <w:rsid w:val="00513AAE"/>
    <w:rsid w:val="00514080"/>
    <w:rsid w:val="00514511"/>
    <w:rsid w:val="005149B7"/>
    <w:rsid w:val="00516340"/>
    <w:rsid w:val="00516834"/>
    <w:rsid w:val="00516CE7"/>
    <w:rsid w:val="00516D94"/>
    <w:rsid w:val="00516E26"/>
    <w:rsid w:val="005170AB"/>
    <w:rsid w:val="0051744C"/>
    <w:rsid w:val="00517A2D"/>
    <w:rsid w:val="00520294"/>
    <w:rsid w:val="005202D2"/>
    <w:rsid w:val="00520805"/>
    <w:rsid w:val="00520F20"/>
    <w:rsid w:val="00521251"/>
    <w:rsid w:val="005214CB"/>
    <w:rsid w:val="005219E8"/>
    <w:rsid w:val="00522542"/>
    <w:rsid w:val="0052440A"/>
    <w:rsid w:val="0052445E"/>
    <w:rsid w:val="005245C9"/>
    <w:rsid w:val="00524BBA"/>
    <w:rsid w:val="00526B61"/>
    <w:rsid w:val="00526EFB"/>
    <w:rsid w:val="00527019"/>
    <w:rsid w:val="00530346"/>
    <w:rsid w:val="00530704"/>
    <w:rsid w:val="00530B8B"/>
    <w:rsid w:val="00530C8C"/>
    <w:rsid w:val="00530DA3"/>
    <w:rsid w:val="005314D5"/>
    <w:rsid w:val="0053181F"/>
    <w:rsid w:val="0053187B"/>
    <w:rsid w:val="00532574"/>
    <w:rsid w:val="0053393C"/>
    <w:rsid w:val="00534408"/>
    <w:rsid w:val="0053509F"/>
    <w:rsid w:val="005350A4"/>
    <w:rsid w:val="0053537D"/>
    <w:rsid w:val="005359E9"/>
    <w:rsid w:val="00535C6D"/>
    <w:rsid w:val="00535EC7"/>
    <w:rsid w:val="00536395"/>
    <w:rsid w:val="005367E6"/>
    <w:rsid w:val="00536D51"/>
    <w:rsid w:val="005370BE"/>
    <w:rsid w:val="00537DAB"/>
    <w:rsid w:val="00540084"/>
    <w:rsid w:val="0054042E"/>
    <w:rsid w:val="00540C77"/>
    <w:rsid w:val="00541202"/>
    <w:rsid w:val="0054179A"/>
    <w:rsid w:val="00542D2B"/>
    <w:rsid w:val="0054340C"/>
    <w:rsid w:val="0054376D"/>
    <w:rsid w:val="005438BA"/>
    <w:rsid w:val="00543B47"/>
    <w:rsid w:val="00543DE7"/>
    <w:rsid w:val="00545662"/>
    <w:rsid w:val="005459F7"/>
    <w:rsid w:val="00545DCE"/>
    <w:rsid w:val="005467CB"/>
    <w:rsid w:val="00546C1C"/>
    <w:rsid w:val="00546FB8"/>
    <w:rsid w:val="0054729A"/>
    <w:rsid w:val="0054735F"/>
    <w:rsid w:val="00547772"/>
    <w:rsid w:val="005504A7"/>
    <w:rsid w:val="005504CC"/>
    <w:rsid w:val="00550673"/>
    <w:rsid w:val="00550AAA"/>
    <w:rsid w:val="00550E9D"/>
    <w:rsid w:val="00551B89"/>
    <w:rsid w:val="0055388E"/>
    <w:rsid w:val="00553E20"/>
    <w:rsid w:val="0055404E"/>
    <w:rsid w:val="005540BE"/>
    <w:rsid w:val="0055437E"/>
    <w:rsid w:val="0055448B"/>
    <w:rsid w:val="00554947"/>
    <w:rsid w:val="00554D89"/>
    <w:rsid w:val="005551A8"/>
    <w:rsid w:val="005558DA"/>
    <w:rsid w:val="005558EE"/>
    <w:rsid w:val="005560CF"/>
    <w:rsid w:val="00556D91"/>
    <w:rsid w:val="00556DB2"/>
    <w:rsid w:val="00556E07"/>
    <w:rsid w:val="00556ED3"/>
    <w:rsid w:val="00556F8B"/>
    <w:rsid w:val="00557055"/>
    <w:rsid w:val="00557236"/>
    <w:rsid w:val="0055784F"/>
    <w:rsid w:val="00557C78"/>
    <w:rsid w:val="00557E15"/>
    <w:rsid w:val="00561562"/>
    <w:rsid w:val="005616D5"/>
    <w:rsid w:val="00561827"/>
    <w:rsid w:val="00562CC8"/>
    <w:rsid w:val="00562E88"/>
    <w:rsid w:val="00563FFF"/>
    <w:rsid w:val="005642D4"/>
    <w:rsid w:val="005652EE"/>
    <w:rsid w:val="005655A3"/>
    <w:rsid w:val="005660B0"/>
    <w:rsid w:val="005679CC"/>
    <w:rsid w:val="00567BBC"/>
    <w:rsid w:val="0057167C"/>
    <w:rsid w:val="00571C68"/>
    <w:rsid w:val="00572C02"/>
    <w:rsid w:val="00573653"/>
    <w:rsid w:val="005739B5"/>
    <w:rsid w:val="00573AC7"/>
    <w:rsid w:val="00574190"/>
    <w:rsid w:val="00574995"/>
    <w:rsid w:val="00576084"/>
    <w:rsid w:val="005760B3"/>
    <w:rsid w:val="00576272"/>
    <w:rsid w:val="0057732D"/>
    <w:rsid w:val="00577431"/>
    <w:rsid w:val="00577BCC"/>
    <w:rsid w:val="005806DC"/>
    <w:rsid w:val="005808A7"/>
    <w:rsid w:val="00581058"/>
    <w:rsid w:val="00581522"/>
    <w:rsid w:val="00581580"/>
    <w:rsid w:val="005817DA"/>
    <w:rsid w:val="005821A3"/>
    <w:rsid w:val="00583388"/>
    <w:rsid w:val="0058369E"/>
    <w:rsid w:val="00583744"/>
    <w:rsid w:val="00583F39"/>
    <w:rsid w:val="005843B5"/>
    <w:rsid w:val="005846A5"/>
    <w:rsid w:val="00584BA5"/>
    <w:rsid w:val="005851EB"/>
    <w:rsid w:val="00585442"/>
    <w:rsid w:val="00585DA4"/>
    <w:rsid w:val="00586415"/>
    <w:rsid w:val="005868E3"/>
    <w:rsid w:val="00586AC5"/>
    <w:rsid w:val="00586C7F"/>
    <w:rsid w:val="005871E4"/>
    <w:rsid w:val="0058731E"/>
    <w:rsid w:val="00587FE4"/>
    <w:rsid w:val="0059058E"/>
    <w:rsid w:val="00590EF4"/>
    <w:rsid w:val="00590F30"/>
    <w:rsid w:val="00590FFD"/>
    <w:rsid w:val="005914B4"/>
    <w:rsid w:val="00591C03"/>
    <w:rsid w:val="00591D82"/>
    <w:rsid w:val="00591DDC"/>
    <w:rsid w:val="00591DE8"/>
    <w:rsid w:val="005922CF"/>
    <w:rsid w:val="0059282D"/>
    <w:rsid w:val="00592831"/>
    <w:rsid w:val="00592B95"/>
    <w:rsid w:val="005932C1"/>
    <w:rsid w:val="0059715D"/>
    <w:rsid w:val="00597751"/>
    <w:rsid w:val="00597973"/>
    <w:rsid w:val="00597A11"/>
    <w:rsid w:val="00597F5B"/>
    <w:rsid w:val="005A0007"/>
    <w:rsid w:val="005A0F76"/>
    <w:rsid w:val="005A174C"/>
    <w:rsid w:val="005A1EFA"/>
    <w:rsid w:val="005A284C"/>
    <w:rsid w:val="005A36D8"/>
    <w:rsid w:val="005A37AC"/>
    <w:rsid w:val="005A3ABD"/>
    <w:rsid w:val="005A3F89"/>
    <w:rsid w:val="005A4189"/>
    <w:rsid w:val="005A41EB"/>
    <w:rsid w:val="005A49D1"/>
    <w:rsid w:val="005A4AFC"/>
    <w:rsid w:val="005A4D20"/>
    <w:rsid w:val="005A52C6"/>
    <w:rsid w:val="005A7221"/>
    <w:rsid w:val="005A7987"/>
    <w:rsid w:val="005B0057"/>
    <w:rsid w:val="005B09F3"/>
    <w:rsid w:val="005B0E3F"/>
    <w:rsid w:val="005B12CF"/>
    <w:rsid w:val="005B1608"/>
    <w:rsid w:val="005B1687"/>
    <w:rsid w:val="005B1A68"/>
    <w:rsid w:val="005B2AD4"/>
    <w:rsid w:val="005B2E62"/>
    <w:rsid w:val="005B3344"/>
    <w:rsid w:val="005B3D93"/>
    <w:rsid w:val="005B3E86"/>
    <w:rsid w:val="005B46B7"/>
    <w:rsid w:val="005B4809"/>
    <w:rsid w:val="005B4E89"/>
    <w:rsid w:val="005B61BF"/>
    <w:rsid w:val="005B7F2B"/>
    <w:rsid w:val="005C1C57"/>
    <w:rsid w:val="005C1D5E"/>
    <w:rsid w:val="005C2697"/>
    <w:rsid w:val="005C26AB"/>
    <w:rsid w:val="005C27EE"/>
    <w:rsid w:val="005C2D87"/>
    <w:rsid w:val="005C2E02"/>
    <w:rsid w:val="005C2F9F"/>
    <w:rsid w:val="005C36A5"/>
    <w:rsid w:val="005C3AA1"/>
    <w:rsid w:val="005C3ED2"/>
    <w:rsid w:val="005C40C3"/>
    <w:rsid w:val="005C45F1"/>
    <w:rsid w:val="005C58EF"/>
    <w:rsid w:val="005C5922"/>
    <w:rsid w:val="005C63AB"/>
    <w:rsid w:val="005C6C21"/>
    <w:rsid w:val="005C717F"/>
    <w:rsid w:val="005C79B1"/>
    <w:rsid w:val="005C7EE0"/>
    <w:rsid w:val="005C7EFD"/>
    <w:rsid w:val="005D0440"/>
    <w:rsid w:val="005D19AE"/>
    <w:rsid w:val="005D1FCA"/>
    <w:rsid w:val="005D2468"/>
    <w:rsid w:val="005D28D5"/>
    <w:rsid w:val="005D322C"/>
    <w:rsid w:val="005D40AA"/>
    <w:rsid w:val="005D4EA8"/>
    <w:rsid w:val="005D5220"/>
    <w:rsid w:val="005D5705"/>
    <w:rsid w:val="005D5CD0"/>
    <w:rsid w:val="005D6177"/>
    <w:rsid w:val="005D62D6"/>
    <w:rsid w:val="005D69B8"/>
    <w:rsid w:val="005D6A47"/>
    <w:rsid w:val="005D6C32"/>
    <w:rsid w:val="005D7A54"/>
    <w:rsid w:val="005D7FDB"/>
    <w:rsid w:val="005E11CE"/>
    <w:rsid w:val="005E1246"/>
    <w:rsid w:val="005E17D0"/>
    <w:rsid w:val="005E2841"/>
    <w:rsid w:val="005E28B4"/>
    <w:rsid w:val="005E295D"/>
    <w:rsid w:val="005E3BD5"/>
    <w:rsid w:val="005E3F31"/>
    <w:rsid w:val="005E3FB9"/>
    <w:rsid w:val="005E40C1"/>
    <w:rsid w:val="005E4378"/>
    <w:rsid w:val="005E4A30"/>
    <w:rsid w:val="005E4D08"/>
    <w:rsid w:val="005E56C9"/>
    <w:rsid w:val="005E5C5A"/>
    <w:rsid w:val="005E60F4"/>
    <w:rsid w:val="005E6543"/>
    <w:rsid w:val="005E666E"/>
    <w:rsid w:val="005E7A80"/>
    <w:rsid w:val="005E7F7B"/>
    <w:rsid w:val="005F099D"/>
    <w:rsid w:val="005F0A63"/>
    <w:rsid w:val="005F0FF6"/>
    <w:rsid w:val="005F1338"/>
    <w:rsid w:val="005F1DCC"/>
    <w:rsid w:val="005F4318"/>
    <w:rsid w:val="005F48AD"/>
    <w:rsid w:val="005F562E"/>
    <w:rsid w:val="005F5AC2"/>
    <w:rsid w:val="005F5C0F"/>
    <w:rsid w:val="005F5EEE"/>
    <w:rsid w:val="005F6136"/>
    <w:rsid w:val="005F678C"/>
    <w:rsid w:val="005F6796"/>
    <w:rsid w:val="005F6D27"/>
    <w:rsid w:val="005F725B"/>
    <w:rsid w:val="005F7AFE"/>
    <w:rsid w:val="005F7C7E"/>
    <w:rsid w:val="00600187"/>
    <w:rsid w:val="00600C22"/>
    <w:rsid w:val="00601442"/>
    <w:rsid w:val="006022A6"/>
    <w:rsid w:val="00602397"/>
    <w:rsid w:val="0060255B"/>
    <w:rsid w:val="006025AD"/>
    <w:rsid w:val="0060374D"/>
    <w:rsid w:val="00604E5F"/>
    <w:rsid w:val="00605675"/>
    <w:rsid w:val="00605D71"/>
    <w:rsid w:val="0060602A"/>
    <w:rsid w:val="006060BC"/>
    <w:rsid w:val="006065D4"/>
    <w:rsid w:val="0060671C"/>
    <w:rsid w:val="006068B9"/>
    <w:rsid w:val="00606BB7"/>
    <w:rsid w:val="00606D61"/>
    <w:rsid w:val="00606EAB"/>
    <w:rsid w:val="00607419"/>
    <w:rsid w:val="006076D7"/>
    <w:rsid w:val="0061016F"/>
    <w:rsid w:val="0061079B"/>
    <w:rsid w:val="00610AB8"/>
    <w:rsid w:val="0061172D"/>
    <w:rsid w:val="00611DB3"/>
    <w:rsid w:val="0061237B"/>
    <w:rsid w:val="00612E16"/>
    <w:rsid w:val="00613448"/>
    <w:rsid w:val="0061493E"/>
    <w:rsid w:val="00614AC9"/>
    <w:rsid w:val="00614F47"/>
    <w:rsid w:val="006150C9"/>
    <w:rsid w:val="006152FD"/>
    <w:rsid w:val="006161B2"/>
    <w:rsid w:val="00616C1C"/>
    <w:rsid w:val="00617323"/>
    <w:rsid w:val="00617771"/>
    <w:rsid w:val="00617D0F"/>
    <w:rsid w:val="00617ED8"/>
    <w:rsid w:val="0062044C"/>
    <w:rsid w:val="00620639"/>
    <w:rsid w:val="00620A0F"/>
    <w:rsid w:val="00620AEF"/>
    <w:rsid w:val="006210CD"/>
    <w:rsid w:val="00622148"/>
    <w:rsid w:val="006224FC"/>
    <w:rsid w:val="006225BC"/>
    <w:rsid w:val="006228E6"/>
    <w:rsid w:val="0062352F"/>
    <w:rsid w:val="00623804"/>
    <w:rsid w:val="0062385B"/>
    <w:rsid w:val="00623AC6"/>
    <w:rsid w:val="00623EAF"/>
    <w:rsid w:val="00624894"/>
    <w:rsid w:val="00625F9A"/>
    <w:rsid w:val="0062607B"/>
    <w:rsid w:val="0062640B"/>
    <w:rsid w:val="00626A34"/>
    <w:rsid w:val="00626A67"/>
    <w:rsid w:val="00626DE3"/>
    <w:rsid w:val="00626E36"/>
    <w:rsid w:val="00630749"/>
    <w:rsid w:val="00630783"/>
    <w:rsid w:val="00630AC2"/>
    <w:rsid w:val="00631B04"/>
    <w:rsid w:val="006321A6"/>
    <w:rsid w:val="00632545"/>
    <w:rsid w:val="00632F75"/>
    <w:rsid w:val="006337B2"/>
    <w:rsid w:val="00633D23"/>
    <w:rsid w:val="00633D2A"/>
    <w:rsid w:val="00634528"/>
    <w:rsid w:val="006346D6"/>
    <w:rsid w:val="0063499C"/>
    <w:rsid w:val="00634EB8"/>
    <w:rsid w:val="00634ED5"/>
    <w:rsid w:val="00635232"/>
    <w:rsid w:val="006369E0"/>
    <w:rsid w:val="006407A5"/>
    <w:rsid w:val="006420FE"/>
    <w:rsid w:val="006422BF"/>
    <w:rsid w:val="00642357"/>
    <w:rsid w:val="00642778"/>
    <w:rsid w:val="00642A24"/>
    <w:rsid w:val="00642B7F"/>
    <w:rsid w:val="00643731"/>
    <w:rsid w:val="00643A54"/>
    <w:rsid w:val="006443D4"/>
    <w:rsid w:val="006455B1"/>
    <w:rsid w:val="00646354"/>
    <w:rsid w:val="0064637C"/>
    <w:rsid w:val="006470FE"/>
    <w:rsid w:val="0064747E"/>
    <w:rsid w:val="0064767A"/>
    <w:rsid w:val="00647A96"/>
    <w:rsid w:val="006511CB"/>
    <w:rsid w:val="00651322"/>
    <w:rsid w:val="00651FB5"/>
    <w:rsid w:val="006522FE"/>
    <w:rsid w:val="006530B9"/>
    <w:rsid w:val="0065544F"/>
    <w:rsid w:val="00655896"/>
    <w:rsid w:val="00655E2A"/>
    <w:rsid w:val="0065641F"/>
    <w:rsid w:val="0065655A"/>
    <w:rsid w:val="00656D06"/>
    <w:rsid w:val="00657069"/>
    <w:rsid w:val="00657955"/>
    <w:rsid w:val="006603DF"/>
    <w:rsid w:val="00660E1F"/>
    <w:rsid w:val="006620D7"/>
    <w:rsid w:val="00662B74"/>
    <w:rsid w:val="006634E9"/>
    <w:rsid w:val="00663990"/>
    <w:rsid w:val="00663A54"/>
    <w:rsid w:val="00663F74"/>
    <w:rsid w:val="00664B6E"/>
    <w:rsid w:val="00665C90"/>
    <w:rsid w:val="00666621"/>
    <w:rsid w:val="006673D4"/>
    <w:rsid w:val="00667B34"/>
    <w:rsid w:val="00667D12"/>
    <w:rsid w:val="00671961"/>
    <w:rsid w:val="00671F16"/>
    <w:rsid w:val="00672211"/>
    <w:rsid w:val="006722CF"/>
    <w:rsid w:val="00672734"/>
    <w:rsid w:val="00672F2E"/>
    <w:rsid w:val="00673587"/>
    <w:rsid w:val="00673840"/>
    <w:rsid w:val="00673BB4"/>
    <w:rsid w:val="00673BF0"/>
    <w:rsid w:val="00674716"/>
    <w:rsid w:val="00674D0D"/>
    <w:rsid w:val="00675A34"/>
    <w:rsid w:val="00676F0A"/>
    <w:rsid w:val="006770A8"/>
    <w:rsid w:val="00677764"/>
    <w:rsid w:val="00677D80"/>
    <w:rsid w:val="00680279"/>
    <w:rsid w:val="0068053E"/>
    <w:rsid w:val="00680B40"/>
    <w:rsid w:val="00680DE1"/>
    <w:rsid w:val="00681067"/>
    <w:rsid w:val="006814E6"/>
    <w:rsid w:val="00681F9E"/>
    <w:rsid w:val="00683109"/>
    <w:rsid w:val="00684217"/>
    <w:rsid w:val="00685AFA"/>
    <w:rsid w:val="00686245"/>
    <w:rsid w:val="0068696B"/>
    <w:rsid w:val="00686A81"/>
    <w:rsid w:val="00687252"/>
    <w:rsid w:val="00687D97"/>
    <w:rsid w:val="00690847"/>
    <w:rsid w:val="00690D6A"/>
    <w:rsid w:val="00690DBE"/>
    <w:rsid w:val="006913EC"/>
    <w:rsid w:val="00691E3E"/>
    <w:rsid w:val="00692235"/>
    <w:rsid w:val="00692278"/>
    <w:rsid w:val="006922FA"/>
    <w:rsid w:val="00692F08"/>
    <w:rsid w:val="00692F88"/>
    <w:rsid w:val="00692FA7"/>
    <w:rsid w:val="006936C4"/>
    <w:rsid w:val="0069390C"/>
    <w:rsid w:val="00693FF0"/>
    <w:rsid w:val="0069401C"/>
    <w:rsid w:val="0069455A"/>
    <w:rsid w:val="006947C1"/>
    <w:rsid w:val="00694AFF"/>
    <w:rsid w:val="0069589D"/>
    <w:rsid w:val="00695A4A"/>
    <w:rsid w:val="00695D85"/>
    <w:rsid w:val="00695E53"/>
    <w:rsid w:val="006962A2"/>
    <w:rsid w:val="00696429"/>
    <w:rsid w:val="00696556"/>
    <w:rsid w:val="00697371"/>
    <w:rsid w:val="006978F7"/>
    <w:rsid w:val="006A0A7E"/>
    <w:rsid w:val="006A0A9E"/>
    <w:rsid w:val="006A0B2B"/>
    <w:rsid w:val="006A1A5C"/>
    <w:rsid w:val="006A1B00"/>
    <w:rsid w:val="006A1DDB"/>
    <w:rsid w:val="006A1F4D"/>
    <w:rsid w:val="006A30CC"/>
    <w:rsid w:val="006A331A"/>
    <w:rsid w:val="006A4255"/>
    <w:rsid w:val="006A444B"/>
    <w:rsid w:val="006A4CFD"/>
    <w:rsid w:val="006A5AC2"/>
    <w:rsid w:val="006A5CE3"/>
    <w:rsid w:val="006A60A8"/>
    <w:rsid w:val="006A7385"/>
    <w:rsid w:val="006A76DD"/>
    <w:rsid w:val="006A7F7E"/>
    <w:rsid w:val="006B035F"/>
    <w:rsid w:val="006B19D8"/>
    <w:rsid w:val="006B2697"/>
    <w:rsid w:val="006B5469"/>
    <w:rsid w:val="006B7778"/>
    <w:rsid w:val="006B7AC5"/>
    <w:rsid w:val="006B7AFC"/>
    <w:rsid w:val="006C0E59"/>
    <w:rsid w:val="006C10C8"/>
    <w:rsid w:val="006C1742"/>
    <w:rsid w:val="006C2492"/>
    <w:rsid w:val="006C2633"/>
    <w:rsid w:val="006C3328"/>
    <w:rsid w:val="006C3510"/>
    <w:rsid w:val="006C39FF"/>
    <w:rsid w:val="006C423A"/>
    <w:rsid w:val="006C4D4A"/>
    <w:rsid w:val="006C5429"/>
    <w:rsid w:val="006C55C8"/>
    <w:rsid w:val="006C74AD"/>
    <w:rsid w:val="006C7642"/>
    <w:rsid w:val="006C79DF"/>
    <w:rsid w:val="006D0391"/>
    <w:rsid w:val="006D0882"/>
    <w:rsid w:val="006D2231"/>
    <w:rsid w:val="006D26BD"/>
    <w:rsid w:val="006D3914"/>
    <w:rsid w:val="006D483B"/>
    <w:rsid w:val="006D617B"/>
    <w:rsid w:val="006D69E2"/>
    <w:rsid w:val="006D6AEA"/>
    <w:rsid w:val="006D6B69"/>
    <w:rsid w:val="006D6DE1"/>
    <w:rsid w:val="006D702C"/>
    <w:rsid w:val="006E06E6"/>
    <w:rsid w:val="006E07B6"/>
    <w:rsid w:val="006E0CA8"/>
    <w:rsid w:val="006E126A"/>
    <w:rsid w:val="006E20C2"/>
    <w:rsid w:val="006E23C9"/>
    <w:rsid w:val="006E2437"/>
    <w:rsid w:val="006E248C"/>
    <w:rsid w:val="006E2A7C"/>
    <w:rsid w:val="006E33CA"/>
    <w:rsid w:val="006E398D"/>
    <w:rsid w:val="006E4395"/>
    <w:rsid w:val="006E4704"/>
    <w:rsid w:val="006E4998"/>
    <w:rsid w:val="006E4C2A"/>
    <w:rsid w:val="006E4DB7"/>
    <w:rsid w:val="006E5A89"/>
    <w:rsid w:val="006E5AC6"/>
    <w:rsid w:val="006E5C4A"/>
    <w:rsid w:val="006E635A"/>
    <w:rsid w:val="006E753D"/>
    <w:rsid w:val="006E7D32"/>
    <w:rsid w:val="006F00EC"/>
    <w:rsid w:val="006F0320"/>
    <w:rsid w:val="006F0712"/>
    <w:rsid w:val="006F16BC"/>
    <w:rsid w:val="006F248F"/>
    <w:rsid w:val="006F24D7"/>
    <w:rsid w:val="006F25BB"/>
    <w:rsid w:val="006F298A"/>
    <w:rsid w:val="006F311B"/>
    <w:rsid w:val="006F4387"/>
    <w:rsid w:val="006F4970"/>
    <w:rsid w:val="006F4B65"/>
    <w:rsid w:val="006F4C0B"/>
    <w:rsid w:val="006F5442"/>
    <w:rsid w:val="006F5D03"/>
    <w:rsid w:val="006F6059"/>
    <w:rsid w:val="006F66C4"/>
    <w:rsid w:val="006F6B90"/>
    <w:rsid w:val="006F724C"/>
    <w:rsid w:val="00700100"/>
    <w:rsid w:val="00700CB7"/>
    <w:rsid w:val="007010A6"/>
    <w:rsid w:val="007014B9"/>
    <w:rsid w:val="00701A35"/>
    <w:rsid w:val="00701DD6"/>
    <w:rsid w:val="007036B6"/>
    <w:rsid w:val="00703A53"/>
    <w:rsid w:val="00703A72"/>
    <w:rsid w:val="00703AA8"/>
    <w:rsid w:val="00703B4D"/>
    <w:rsid w:val="00703B8D"/>
    <w:rsid w:val="0070451E"/>
    <w:rsid w:val="007050BF"/>
    <w:rsid w:val="00705574"/>
    <w:rsid w:val="007066A6"/>
    <w:rsid w:val="0070688D"/>
    <w:rsid w:val="00706C15"/>
    <w:rsid w:val="00706D61"/>
    <w:rsid w:val="00707736"/>
    <w:rsid w:val="007100E4"/>
    <w:rsid w:val="00710331"/>
    <w:rsid w:val="00711013"/>
    <w:rsid w:val="007116A6"/>
    <w:rsid w:val="00712198"/>
    <w:rsid w:val="007123DC"/>
    <w:rsid w:val="007127A3"/>
    <w:rsid w:val="00712898"/>
    <w:rsid w:val="00714428"/>
    <w:rsid w:val="00714C6F"/>
    <w:rsid w:val="00714E15"/>
    <w:rsid w:val="0071536D"/>
    <w:rsid w:val="007156A6"/>
    <w:rsid w:val="0071617F"/>
    <w:rsid w:val="00716230"/>
    <w:rsid w:val="0071649A"/>
    <w:rsid w:val="00716DF3"/>
    <w:rsid w:val="007174BB"/>
    <w:rsid w:val="00717E9B"/>
    <w:rsid w:val="00720BB9"/>
    <w:rsid w:val="00720D44"/>
    <w:rsid w:val="0072233D"/>
    <w:rsid w:val="007224FE"/>
    <w:rsid w:val="00723553"/>
    <w:rsid w:val="007241E7"/>
    <w:rsid w:val="00724283"/>
    <w:rsid w:val="007244C8"/>
    <w:rsid w:val="00724870"/>
    <w:rsid w:val="00724B3A"/>
    <w:rsid w:val="00724C02"/>
    <w:rsid w:val="00725544"/>
    <w:rsid w:val="00725FE3"/>
    <w:rsid w:val="007267AB"/>
    <w:rsid w:val="00730A4B"/>
    <w:rsid w:val="00731267"/>
    <w:rsid w:val="007324BE"/>
    <w:rsid w:val="007334B4"/>
    <w:rsid w:val="007336F9"/>
    <w:rsid w:val="007338FE"/>
    <w:rsid w:val="00733CB4"/>
    <w:rsid w:val="00734C9E"/>
    <w:rsid w:val="00734E14"/>
    <w:rsid w:val="007351BA"/>
    <w:rsid w:val="00735DA9"/>
    <w:rsid w:val="0073605B"/>
    <w:rsid w:val="007364F7"/>
    <w:rsid w:val="00736BC7"/>
    <w:rsid w:val="0074092F"/>
    <w:rsid w:val="00740FA6"/>
    <w:rsid w:val="007415C5"/>
    <w:rsid w:val="0074179C"/>
    <w:rsid w:val="00741A90"/>
    <w:rsid w:val="00742568"/>
    <w:rsid w:val="00742645"/>
    <w:rsid w:val="00742684"/>
    <w:rsid w:val="0074268A"/>
    <w:rsid w:val="007427AB"/>
    <w:rsid w:val="00742B72"/>
    <w:rsid w:val="00742E0B"/>
    <w:rsid w:val="007437F8"/>
    <w:rsid w:val="00743BB2"/>
    <w:rsid w:val="00744299"/>
    <w:rsid w:val="0074476B"/>
    <w:rsid w:val="007451BE"/>
    <w:rsid w:val="00745395"/>
    <w:rsid w:val="00745CEF"/>
    <w:rsid w:val="00745DA3"/>
    <w:rsid w:val="007462CF"/>
    <w:rsid w:val="0074687B"/>
    <w:rsid w:val="0074726D"/>
    <w:rsid w:val="0074770F"/>
    <w:rsid w:val="007478E1"/>
    <w:rsid w:val="00747E66"/>
    <w:rsid w:val="00750047"/>
    <w:rsid w:val="007502FD"/>
    <w:rsid w:val="007504B5"/>
    <w:rsid w:val="00750E5D"/>
    <w:rsid w:val="00751145"/>
    <w:rsid w:val="007511B4"/>
    <w:rsid w:val="007512C0"/>
    <w:rsid w:val="007525D0"/>
    <w:rsid w:val="00752719"/>
    <w:rsid w:val="00752C06"/>
    <w:rsid w:val="00753190"/>
    <w:rsid w:val="00753242"/>
    <w:rsid w:val="007533D3"/>
    <w:rsid w:val="0075389E"/>
    <w:rsid w:val="00753EC0"/>
    <w:rsid w:val="00753F75"/>
    <w:rsid w:val="00753FB8"/>
    <w:rsid w:val="0075422D"/>
    <w:rsid w:val="007544C6"/>
    <w:rsid w:val="0075455F"/>
    <w:rsid w:val="007545C5"/>
    <w:rsid w:val="00754669"/>
    <w:rsid w:val="00754A03"/>
    <w:rsid w:val="00754DCA"/>
    <w:rsid w:val="007550A2"/>
    <w:rsid w:val="007561F8"/>
    <w:rsid w:val="007562F5"/>
    <w:rsid w:val="007563C8"/>
    <w:rsid w:val="007569D7"/>
    <w:rsid w:val="00760031"/>
    <w:rsid w:val="00760DA5"/>
    <w:rsid w:val="007610DC"/>
    <w:rsid w:val="007647D5"/>
    <w:rsid w:val="00765DE8"/>
    <w:rsid w:val="00766284"/>
    <w:rsid w:val="0076649A"/>
    <w:rsid w:val="00766F43"/>
    <w:rsid w:val="00767FBF"/>
    <w:rsid w:val="00770D55"/>
    <w:rsid w:val="007725D1"/>
    <w:rsid w:val="00773D5F"/>
    <w:rsid w:val="00774708"/>
    <w:rsid w:val="00774984"/>
    <w:rsid w:val="00774C98"/>
    <w:rsid w:val="00774E13"/>
    <w:rsid w:val="0077591B"/>
    <w:rsid w:val="00776425"/>
    <w:rsid w:val="007766EA"/>
    <w:rsid w:val="007779A5"/>
    <w:rsid w:val="00777A11"/>
    <w:rsid w:val="00780332"/>
    <w:rsid w:val="00780B23"/>
    <w:rsid w:val="00780B46"/>
    <w:rsid w:val="007812A9"/>
    <w:rsid w:val="00781714"/>
    <w:rsid w:val="00782042"/>
    <w:rsid w:val="00782385"/>
    <w:rsid w:val="007827CE"/>
    <w:rsid w:val="00782994"/>
    <w:rsid w:val="00782FDF"/>
    <w:rsid w:val="007835E2"/>
    <w:rsid w:val="0078378C"/>
    <w:rsid w:val="00783B2B"/>
    <w:rsid w:val="00783BFC"/>
    <w:rsid w:val="00783DAB"/>
    <w:rsid w:val="00784B6E"/>
    <w:rsid w:val="00785743"/>
    <w:rsid w:val="00785DED"/>
    <w:rsid w:val="0078602D"/>
    <w:rsid w:val="00786042"/>
    <w:rsid w:val="007863EE"/>
    <w:rsid w:val="007867ED"/>
    <w:rsid w:val="00787050"/>
    <w:rsid w:val="0078784F"/>
    <w:rsid w:val="00787D8E"/>
    <w:rsid w:val="0079016E"/>
    <w:rsid w:val="007903E0"/>
    <w:rsid w:val="007904F9"/>
    <w:rsid w:val="00790539"/>
    <w:rsid w:val="00790587"/>
    <w:rsid w:val="0079085B"/>
    <w:rsid w:val="00790944"/>
    <w:rsid w:val="00790CE3"/>
    <w:rsid w:val="0079175E"/>
    <w:rsid w:val="00792D75"/>
    <w:rsid w:val="00792E82"/>
    <w:rsid w:val="00792FAD"/>
    <w:rsid w:val="00793483"/>
    <w:rsid w:val="00793517"/>
    <w:rsid w:val="007936D6"/>
    <w:rsid w:val="00794AD9"/>
    <w:rsid w:val="00794EC8"/>
    <w:rsid w:val="00794F1A"/>
    <w:rsid w:val="00796461"/>
    <w:rsid w:val="007964F6"/>
    <w:rsid w:val="0079684E"/>
    <w:rsid w:val="00796D4B"/>
    <w:rsid w:val="00797158"/>
    <w:rsid w:val="007979BA"/>
    <w:rsid w:val="007A09EC"/>
    <w:rsid w:val="007A0AD3"/>
    <w:rsid w:val="007A3AFC"/>
    <w:rsid w:val="007A471A"/>
    <w:rsid w:val="007A553E"/>
    <w:rsid w:val="007A5561"/>
    <w:rsid w:val="007A57FF"/>
    <w:rsid w:val="007A5A7F"/>
    <w:rsid w:val="007A5E17"/>
    <w:rsid w:val="007A64C5"/>
    <w:rsid w:val="007A71B4"/>
    <w:rsid w:val="007A7D9A"/>
    <w:rsid w:val="007B02CB"/>
    <w:rsid w:val="007B0497"/>
    <w:rsid w:val="007B0705"/>
    <w:rsid w:val="007B0947"/>
    <w:rsid w:val="007B0A40"/>
    <w:rsid w:val="007B0DB5"/>
    <w:rsid w:val="007B0E09"/>
    <w:rsid w:val="007B171B"/>
    <w:rsid w:val="007B210A"/>
    <w:rsid w:val="007B3681"/>
    <w:rsid w:val="007B3DCD"/>
    <w:rsid w:val="007B44D3"/>
    <w:rsid w:val="007B4FA4"/>
    <w:rsid w:val="007B51CE"/>
    <w:rsid w:val="007B54B9"/>
    <w:rsid w:val="007B55EE"/>
    <w:rsid w:val="007B65C8"/>
    <w:rsid w:val="007B76B6"/>
    <w:rsid w:val="007B7A78"/>
    <w:rsid w:val="007B7BF5"/>
    <w:rsid w:val="007B7ED4"/>
    <w:rsid w:val="007B7ED7"/>
    <w:rsid w:val="007C0ECF"/>
    <w:rsid w:val="007C12C8"/>
    <w:rsid w:val="007C15E0"/>
    <w:rsid w:val="007C186D"/>
    <w:rsid w:val="007C197C"/>
    <w:rsid w:val="007C21AB"/>
    <w:rsid w:val="007C22EC"/>
    <w:rsid w:val="007C25C4"/>
    <w:rsid w:val="007C3850"/>
    <w:rsid w:val="007C3DD8"/>
    <w:rsid w:val="007C3DF3"/>
    <w:rsid w:val="007C59EB"/>
    <w:rsid w:val="007C5F85"/>
    <w:rsid w:val="007C60C8"/>
    <w:rsid w:val="007C6352"/>
    <w:rsid w:val="007C676E"/>
    <w:rsid w:val="007C7769"/>
    <w:rsid w:val="007D020E"/>
    <w:rsid w:val="007D0275"/>
    <w:rsid w:val="007D1630"/>
    <w:rsid w:val="007D177F"/>
    <w:rsid w:val="007D1A96"/>
    <w:rsid w:val="007D1B5B"/>
    <w:rsid w:val="007D25E3"/>
    <w:rsid w:val="007D3126"/>
    <w:rsid w:val="007D34E5"/>
    <w:rsid w:val="007D3740"/>
    <w:rsid w:val="007D3B87"/>
    <w:rsid w:val="007D42AB"/>
    <w:rsid w:val="007D4330"/>
    <w:rsid w:val="007D4608"/>
    <w:rsid w:val="007D49D1"/>
    <w:rsid w:val="007D5DD2"/>
    <w:rsid w:val="007D658A"/>
    <w:rsid w:val="007D73AB"/>
    <w:rsid w:val="007D7B04"/>
    <w:rsid w:val="007D7E3E"/>
    <w:rsid w:val="007D7FDA"/>
    <w:rsid w:val="007E0209"/>
    <w:rsid w:val="007E09D5"/>
    <w:rsid w:val="007E0C11"/>
    <w:rsid w:val="007E1662"/>
    <w:rsid w:val="007E17B9"/>
    <w:rsid w:val="007E1D4D"/>
    <w:rsid w:val="007E1FA7"/>
    <w:rsid w:val="007E343F"/>
    <w:rsid w:val="007E4F8E"/>
    <w:rsid w:val="007E54F8"/>
    <w:rsid w:val="007E5551"/>
    <w:rsid w:val="007E6A30"/>
    <w:rsid w:val="007E6FFC"/>
    <w:rsid w:val="007E779A"/>
    <w:rsid w:val="007E7D79"/>
    <w:rsid w:val="007F1FDE"/>
    <w:rsid w:val="007F24EE"/>
    <w:rsid w:val="007F253C"/>
    <w:rsid w:val="007F2818"/>
    <w:rsid w:val="007F2A11"/>
    <w:rsid w:val="007F3C75"/>
    <w:rsid w:val="007F3C83"/>
    <w:rsid w:val="007F3FD3"/>
    <w:rsid w:val="007F407F"/>
    <w:rsid w:val="007F540A"/>
    <w:rsid w:val="007F5EF7"/>
    <w:rsid w:val="007F5F66"/>
    <w:rsid w:val="007F6354"/>
    <w:rsid w:val="007F6F47"/>
    <w:rsid w:val="007F7A99"/>
    <w:rsid w:val="008005B1"/>
    <w:rsid w:val="008006C5"/>
    <w:rsid w:val="00800AFB"/>
    <w:rsid w:val="00801887"/>
    <w:rsid w:val="00802AA3"/>
    <w:rsid w:val="00802EB5"/>
    <w:rsid w:val="00803258"/>
    <w:rsid w:val="008039C6"/>
    <w:rsid w:val="00803B96"/>
    <w:rsid w:val="00803F69"/>
    <w:rsid w:val="0080408B"/>
    <w:rsid w:val="00804206"/>
    <w:rsid w:val="00804882"/>
    <w:rsid w:val="008049B8"/>
    <w:rsid w:val="00804B27"/>
    <w:rsid w:val="00804DFE"/>
    <w:rsid w:val="008054D5"/>
    <w:rsid w:val="008069CD"/>
    <w:rsid w:val="008078A4"/>
    <w:rsid w:val="008102DF"/>
    <w:rsid w:val="00810524"/>
    <w:rsid w:val="00810A87"/>
    <w:rsid w:val="00810B07"/>
    <w:rsid w:val="00810B5C"/>
    <w:rsid w:val="00810EA9"/>
    <w:rsid w:val="00811419"/>
    <w:rsid w:val="008118BF"/>
    <w:rsid w:val="00811AD2"/>
    <w:rsid w:val="00812295"/>
    <w:rsid w:val="00812661"/>
    <w:rsid w:val="00812AF3"/>
    <w:rsid w:val="00813098"/>
    <w:rsid w:val="00813177"/>
    <w:rsid w:val="00813B51"/>
    <w:rsid w:val="00814416"/>
    <w:rsid w:val="00816089"/>
    <w:rsid w:val="008164F8"/>
    <w:rsid w:val="00816E5E"/>
    <w:rsid w:val="00816ECB"/>
    <w:rsid w:val="00820315"/>
    <w:rsid w:val="00820D94"/>
    <w:rsid w:val="008216AE"/>
    <w:rsid w:val="00821750"/>
    <w:rsid w:val="00821840"/>
    <w:rsid w:val="00822187"/>
    <w:rsid w:val="00822DFF"/>
    <w:rsid w:val="008230B9"/>
    <w:rsid w:val="0082358B"/>
    <w:rsid w:val="00823CC6"/>
    <w:rsid w:val="0082423D"/>
    <w:rsid w:val="0082445C"/>
    <w:rsid w:val="00825B12"/>
    <w:rsid w:val="00826667"/>
    <w:rsid w:val="00826DF6"/>
    <w:rsid w:val="00826E0D"/>
    <w:rsid w:val="0082778D"/>
    <w:rsid w:val="00827A94"/>
    <w:rsid w:val="00827EAD"/>
    <w:rsid w:val="00830A96"/>
    <w:rsid w:val="008310B5"/>
    <w:rsid w:val="00831D32"/>
    <w:rsid w:val="008324CE"/>
    <w:rsid w:val="00833603"/>
    <w:rsid w:val="00833939"/>
    <w:rsid w:val="00833AC4"/>
    <w:rsid w:val="00834637"/>
    <w:rsid w:val="0083496D"/>
    <w:rsid w:val="008354E1"/>
    <w:rsid w:val="00835933"/>
    <w:rsid w:val="00835A6D"/>
    <w:rsid w:val="00835B1D"/>
    <w:rsid w:val="00836B83"/>
    <w:rsid w:val="008373CC"/>
    <w:rsid w:val="008378C8"/>
    <w:rsid w:val="00837C74"/>
    <w:rsid w:val="00837D0A"/>
    <w:rsid w:val="008400C6"/>
    <w:rsid w:val="008402EB"/>
    <w:rsid w:val="008406A6"/>
    <w:rsid w:val="00840B70"/>
    <w:rsid w:val="00840B93"/>
    <w:rsid w:val="00841052"/>
    <w:rsid w:val="00841117"/>
    <w:rsid w:val="00841240"/>
    <w:rsid w:val="008414D8"/>
    <w:rsid w:val="00841994"/>
    <w:rsid w:val="0084216F"/>
    <w:rsid w:val="0084238D"/>
    <w:rsid w:val="00842FE1"/>
    <w:rsid w:val="0084331E"/>
    <w:rsid w:val="00843766"/>
    <w:rsid w:val="00843991"/>
    <w:rsid w:val="00843AFD"/>
    <w:rsid w:val="008440D3"/>
    <w:rsid w:val="00844428"/>
    <w:rsid w:val="00844DD4"/>
    <w:rsid w:val="00844ED7"/>
    <w:rsid w:val="00845221"/>
    <w:rsid w:val="0084602D"/>
    <w:rsid w:val="008502E5"/>
    <w:rsid w:val="00850A29"/>
    <w:rsid w:val="00850E51"/>
    <w:rsid w:val="0085110E"/>
    <w:rsid w:val="0085167F"/>
    <w:rsid w:val="00851D07"/>
    <w:rsid w:val="008523E6"/>
    <w:rsid w:val="00853107"/>
    <w:rsid w:val="00853DFF"/>
    <w:rsid w:val="0085498B"/>
    <w:rsid w:val="00854CF4"/>
    <w:rsid w:val="00854E5F"/>
    <w:rsid w:val="00855AA5"/>
    <w:rsid w:val="00856054"/>
    <w:rsid w:val="0085635D"/>
    <w:rsid w:val="008565D6"/>
    <w:rsid w:val="00856C2E"/>
    <w:rsid w:val="00857081"/>
    <w:rsid w:val="00857380"/>
    <w:rsid w:val="0085781E"/>
    <w:rsid w:val="00860139"/>
    <w:rsid w:val="00860684"/>
    <w:rsid w:val="008607E8"/>
    <w:rsid w:val="008612C0"/>
    <w:rsid w:val="00861800"/>
    <w:rsid w:val="00861A16"/>
    <w:rsid w:val="00862333"/>
    <w:rsid w:val="0086246A"/>
    <w:rsid w:val="00863361"/>
    <w:rsid w:val="008645A6"/>
    <w:rsid w:val="008653AC"/>
    <w:rsid w:val="00866752"/>
    <w:rsid w:val="00866943"/>
    <w:rsid w:val="00866C29"/>
    <w:rsid w:val="0086782B"/>
    <w:rsid w:val="0087004E"/>
    <w:rsid w:val="008702E1"/>
    <w:rsid w:val="008707B4"/>
    <w:rsid w:val="0087082D"/>
    <w:rsid w:val="00870A2A"/>
    <w:rsid w:val="00870B3E"/>
    <w:rsid w:val="00871247"/>
    <w:rsid w:val="00871B40"/>
    <w:rsid w:val="00871EF6"/>
    <w:rsid w:val="00872647"/>
    <w:rsid w:val="00873363"/>
    <w:rsid w:val="0087370F"/>
    <w:rsid w:val="00874117"/>
    <w:rsid w:val="00874272"/>
    <w:rsid w:val="00874FD8"/>
    <w:rsid w:val="008754A5"/>
    <w:rsid w:val="00875DB1"/>
    <w:rsid w:val="008764C4"/>
    <w:rsid w:val="00877072"/>
    <w:rsid w:val="00877330"/>
    <w:rsid w:val="0087733A"/>
    <w:rsid w:val="008776BD"/>
    <w:rsid w:val="008778A4"/>
    <w:rsid w:val="00877911"/>
    <w:rsid w:val="00877C3A"/>
    <w:rsid w:val="00877FBB"/>
    <w:rsid w:val="00880084"/>
    <w:rsid w:val="00880185"/>
    <w:rsid w:val="008801AD"/>
    <w:rsid w:val="008810F0"/>
    <w:rsid w:val="008817EB"/>
    <w:rsid w:val="00881EA1"/>
    <w:rsid w:val="00882015"/>
    <w:rsid w:val="0088268E"/>
    <w:rsid w:val="00882E21"/>
    <w:rsid w:val="008833DE"/>
    <w:rsid w:val="00883446"/>
    <w:rsid w:val="00883E0B"/>
    <w:rsid w:val="00883EF0"/>
    <w:rsid w:val="00883F87"/>
    <w:rsid w:val="0088426C"/>
    <w:rsid w:val="00884833"/>
    <w:rsid w:val="00884F14"/>
    <w:rsid w:val="0088523B"/>
    <w:rsid w:val="00885314"/>
    <w:rsid w:val="008868A8"/>
    <w:rsid w:val="00887B86"/>
    <w:rsid w:val="0089039A"/>
    <w:rsid w:val="00890B1A"/>
    <w:rsid w:val="00890B48"/>
    <w:rsid w:val="00891965"/>
    <w:rsid w:val="008923B8"/>
    <w:rsid w:val="008930D4"/>
    <w:rsid w:val="008946EA"/>
    <w:rsid w:val="00894881"/>
    <w:rsid w:val="00894900"/>
    <w:rsid w:val="00894A88"/>
    <w:rsid w:val="00896082"/>
    <w:rsid w:val="00896D26"/>
    <w:rsid w:val="0089731D"/>
    <w:rsid w:val="00897683"/>
    <w:rsid w:val="00897A6F"/>
    <w:rsid w:val="00897F9C"/>
    <w:rsid w:val="008A0B08"/>
    <w:rsid w:val="008A0D5C"/>
    <w:rsid w:val="008A0EBD"/>
    <w:rsid w:val="008A1803"/>
    <w:rsid w:val="008A230A"/>
    <w:rsid w:val="008A26A4"/>
    <w:rsid w:val="008A2C09"/>
    <w:rsid w:val="008A3BBF"/>
    <w:rsid w:val="008A43EC"/>
    <w:rsid w:val="008A4532"/>
    <w:rsid w:val="008A472F"/>
    <w:rsid w:val="008A4D5A"/>
    <w:rsid w:val="008A5EB6"/>
    <w:rsid w:val="008A6A00"/>
    <w:rsid w:val="008A7E0C"/>
    <w:rsid w:val="008A7E25"/>
    <w:rsid w:val="008B033D"/>
    <w:rsid w:val="008B085A"/>
    <w:rsid w:val="008B0FE6"/>
    <w:rsid w:val="008B1267"/>
    <w:rsid w:val="008B2108"/>
    <w:rsid w:val="008B244F"/>
    <w:rsid w:val="008B28FF"/>
    <w:rsid w:val="008B3035"/>
    <w:rsid w:val="008B3880"/>
    <w:rsid w:val="008B3AA1"/>
    <w:rsid w:val="008B40A5"/>
    <w:rsid w:val="008B4C6D"/>
    <w:rsid w:val="008B4E6C"/>
    <w:rsid w:val="008B4FD7"/>
    <w:rsid w:val="008B5425"/>
    <w:rsid w:val="008B5C6A"/>
    <w:rsid w:val="008B5E51"/>
    <w:rsid w:val="008B6046"/>
    <w:rsid w:val="008B6918"/>
    <w:rsid w:val="008B78A4"/>
    <w:rsid w:val="008C0077"/>
    <w:rsid w:val="008C0359"/>
    <w:rsid w:val="008C11F3"/>
    <w:rsid w:val="008C15F8"/>
    <w:rsid w:val="008C2605"/>
    <w:rsid w:val="008C2851"/>
    <w:rsid w:val="008C2CDF"/>
    <w:rsid w:val="008C3334"/>
    <w:rsid w:val="008C3400"/>
    <w:rsid w:val="008C47C6"/>
    <w:rsid w:val="008C516D"/>
    <w:rsid w:val="008C59BA"/>
    <w:rsid w:val="008C6292"/>
    <w:rsid w:val="008C6C64"/>
    <w:rsid w:val="008C6CEC"/>
    <w:rsid w:val="008C6FDE"/>
    <w:rsid w:val="008C7272"/>
    <w:rsid w:val="008C75EF"/>
    <w:rsid w:val="008C78C2"/>
    <w:rsid w:val="008C7A1A"/>
    <w:rsid w:val="008C7C42"/>
    <w:rsid w:val="008C7E33"/>
    <w:rsid w:val="008D0526"/>
    <w:rsid w:val="008D09B6"/>
    <w:rsid w:val="008D0E74"/>
    <w:rsid w:val="008D0F90"/>
    <w:rsid w:val="008D13F9"/>
    <w:rsid w:val="008D17B3"/>
    <w:rsid w:val="008D1CFB"/>
    <w:rsid w:val="008D1D66"/>
    <w:rsid w:val="008D282B"/>
    <w:rsid w:val="008D2FCA"/>
    <w:rsid w:val="008D35D0"/>
    <w:rsid w:val="008D4165"/>
    <w:rsid w:val="008D4D8B"/>
    <w:rsid w:val="008D59C9"/>
    <w:rsid w:val="008D5AA7"/>
    <w:rsid w:val="008D5E07"/>
    <w:rsid w:val="008D6039"/>
    <w:rsid w:val="008D6DD5"/>
    <w:rsid w:val="008D6E67"/>
    <w:rsid w:val="008D70F3"/>
    <w:rsid w:val="008E1FE9"/>
    <w:rsid w:val="008E2125"/>
    <w:rsid w:val="008E249F"/>
    <w:rsid w:val="008E257E"/>
    <w:rsid w:val="008E2AA1"/>
    <w:rsid w:val="008E46F1"/>
    <w:rsid w:val="008E4C76"/>
    <w:rsid w:val="008E5688"/>
    <w:rsid w:val="008E67D5"/>
    <w:rsid w:val="008E6B1A"/>
    <w:rsid w:val="008E6C16"/>
    <w:rsid w:val="008E70D7"/>
    <w:rsid w:val="008E7821"/>
    <w:rsid w:val="008F0959"/>
    <w:rsid w:val="008F10AF"/>
    <w:rsid w:val="008F13F1"/>
    <w:rsid w:val="008F182B"/>
    <w:rsid w:val="008F1F6C"/>
    <w:rsid w:val="008F1F86"/>
    <w:rsid w:val="008F276F"/>
    <w:rsid w:val="008F3294"/>
    <w:rsid w:val="008F35A0"/>
    <w:rsid w:val="008F48DF"/>
    <w:rsid w:val="008F5A0B"/>
    <w:rsid w:val="008F5AAE"/>
    <w:rsid w:val="008F5CF3"/>
    <w:rsid w:val="008F6193"/>
    <w:rsid w:val="008F627A"/>
    <w:rsid w:val="008F6323"/>
    <w:rsid w:val="008F6D14"/>
    <w:rsid w:val="008F7B39"/>
    <w:rsid w:val="008F7D51"/>
    <w:rsid w:val="008F7F1D"/>
    <w:rsid w:val="0090113E"/>
    <w:rsid w:val="00901181"/>
    <w:rsid w:val="009012B2"/>
    <w:rsid w:val="009021ED"/>
    <w:rsid w:val="009029C8"/>
    <w:rsid w:val="00904540"/>
    <w:rsid w:val="00904E46"/>
    <w:rsid w:val="00905706"/>
    <w:rsid w:val="009062D3"/>
    <w:rsid w:val="009064E0"/>
    <w:rsid w:val="0090678E"/>
    <w:rsid w:val="009076AB"/>
    <w:rsid w:val="00907B7D"/>
    <w:rsid w:val="00907DCC"/>
    <w:rsid w:val="00910000"/>
    <w:rsid w:val="00910876"/>
    <w:rsid w:val="00910CA8"/>
    <w:rsid w:val="0091172A"/>
    <w:rsid w:val="00913559"/>
    <w:rsid w:val="00913CB2"/>
    <w:rsid w:val="00913DE4"/>
    <w:rsid w:val="009144F4"/>
    <w:rsid w:val="0091465E"/>
    <w:rsid w:val="009148CA"/>
    <w:rsid w:val="00914A1F"/>
    <w:rsid w:val="009153CF"/>
    <w:rsid w:val="009155D1"/>
    <w:rsid w:val="00915B4B"/>
    <w:rsid w:val="009173C6"/>
    <w:rsid w:val="00920BE6"/>
    <w:rsid w:val="0092154F"/>
    <w:rsid w:val="0092158E"/>
    <w:rsid w:val="00921BC1"/>
    <w:rsid w:val="0092233D"/>
    <w:rsid w:val="0092316E"/>
    <w:rsid w:val="00923C52"/>
    <w:rsid w:val="00924268"/>
    <w:rsid w:val="00924AB4"/>
    <w:rsid w:val="009253C5"/>
    <w:rsid w:val="00925876"/>
    <w:rsid w:val="009262C7"/>
    <w:rsid w:val="00926907"/>
    <w:rsid w:val="009269D4"/>
    <w:rsid w:val="00927398"/>
    <w:rsid w:val="00927518"/>
    <w:rsid w:val="0092762D"/>
    <w:rsid w:val="00927870"/>
    <w:rsid w:val="00927FE0"/>
    <w:rsid w:val="009304F3"/>
    <w:rsid w:val="00931856"/>
    <w:rsid w:val="00932423"/>
    <w:rsid w:val="00932505"/>
    <w:rsid w:val="00932AD0"/>
    <w:rsid w:val="00933DD4"/>
    <w:rsid w:val="00934033"/>
    <w:rsid w:val="00934321"/>
    <w:rsid w:val="0093463A"/>
    <w:rsid w:val="00934E78"/>
    <w:rsid w:val="009358AC"/>
    <w:rsid w:val="009368A7"/>
    <w:rsid w:val="00936B45"/>
    <w:rsid w:val="009371A5"/>
    <w:rsid w:val="009372A0"/>
    <w:rsid w:val="00937BF3"/>
    <w:rsid w:val="00940B46"/>
    <w:rsid w:val="00940BA3"/>
    <w:rsid w:val="00940E38"/>
    <w:rsid w:val="009416A0"/>
    <w:rsid w:val="00941D8F"/>
    <w:rsid w:val="00942D0B"/>
    <w:rsid w:val="00943204"/>
    <w:rsid w:val="0094334B"/>
    <w:rsid w:val="00945463"/>
    <w:rsid w:val="00945C4F"/>
    <w:rsid w:val="009466B1"/>
    <w:rsid w:val="00947710"/>
    <w:rsid w:val="00947737"/>
    <w:rsid w:val="00950697"/>
    <w:rsid w:val="00950756"/>
    <w:rsid w:val="00950E9D"/>
    <w:rsid w:val="0095126B"/>
    <w:rsid w:val="0095160F"/>
    <w:rsid w:val="00951751"/>
    <w:rsid w:val="00951844"/>
    <w:rsid w:val="009521BC"/>
    <w:rsid w:val="00952427"/>
    <w:rsid w:val="00952869"/>
    <w:rsid w:val="00952B1F"/>
    <w:rsid w:val="00952BC7"/>
    <w:rsid w:val="00952C8A"/>
    <w:rsid w:val="00952F85"/>
    <w:rsid w:val="00953BEE"/>
    <w:rsid w:val="00954524"/>
    <w:rsid w:val="0095541B"/>
    <w:rsid w:val="00955530"/>
    <w:rsid w:val="00956263"/>
    <w:rsid w:val="0095669A"/>
    <w:rsid w:val="00956F95"/>
    <w:rsid w:val="0095710E"/>
    <w:rsid w:val="009576FD"/>
    <w:rsid w:val="0095789E"/>
    <w:rsid w:val="0096056A"/>
    <w:rsid w:val="009605DA"/>
    <w:rsid w:val="0096133B"/>
    <w:rsid w:val="00961E17"/>
    <w:rsid w:val="00962F11"/>
    <w:rsid w:val="0096397E"/>
    <w:rsid w:val="00964398"/>
    <w:rsid w:val="009644E0"/>
    <w:rsid w:val="00964BC8"/>
    <w:rsid w:val="00965806"/>
    <w:rsid w:val="00965F1A"/>
    <w:rsid w:val="009661E0"/>
    <w:rsid w:val="00966EB3"/>
    <w:rsid w:val="009672DF"/>
    <w:rsid w:val="0096782C"/>
    <w:rsid w:val="009707DD"/>
    <w:rsid w:val="00970A1C"/>
    <w:rsid w:val="00970B2E"/>
    <w:rsid w:val="00970E68"/>
    <w:rsid w:val="00971063"/>
    <w:rsid w:val="009711A1"/>
    <w:rsid w:val="00971C07"/>
    <w:rsid w:val="00971C9B"/>
    <w:rsid w:val="00972233"/>
    <w:rsid w:val="0097276F"/>
    <w:rsid w:val="00972B7E"/>
    <w:rsid w:val="00972F9C"/>
    <w:rsid w:val="009736BE"/>
    <w:rsid w:val="009737BF"/>
    <w:rsid w:val="00974BE0"/>
    <w:rsid w:val="00975910"/>
    <w:rsid w:val="00975ADB"/>
    <w:rsid w:val="00975E03"/>
    <w:rsid w:val="009760DD"/>
    <w:rsid w:val="00976DA1"/>
    <w:rsid w:val="00976DAB"/>
    <w:rsid w:val="009773FD"/>
    <w:rsid w:val="009808A8"/>
    <w:rsid w:val="00980D55"/>
    <w:rsid w:val="00982462"/>
    <w:rsid w:val="00982551"/>
    <w:rsid w:val="00982631"/>
    <w:rsid w:val="009836CF"/>
    <w:rsid w:val="00983BCE"/>
    <w:rsid w:val="0098414E"/>
    <w:rsid w:val="009845DF"/>
    <w:rsid w:val="009861ED"/>
    <w:rsid w:val="0098621E"/>
    <w:rsid w:val="009871F9"/>
    <w:rsid w:val="009906F8"/>
    <w:rsid w:val="009908F7"/>
    <w:rsid w:val="009913B7"/>
    <w:rsid w:val="009915CD"/>
    <w:rsid w:val="00991E8B"/>
    <w:rsid w:val="009929A2"/>
    <w:rsid w:val="00992A19"/>
    <w:rsid w:val="00992B0F"/>
    <w:rsid w:val="00992E1E"/>
    <w:rsid w:val="009938B4"/>
    <w:rsid w:val="00995129"/>
    <w:rsid w:val="00996431"/>
    <w:rsid w:val="009971BD"/>
    <w:rsid w:val="009978B4"/>
    <w:rsid w:val="009A04CB"/>
    <w:rsid w:val="009A0FC4"/>
    <w:rsid w:val="009A1578"/>
    <w:rsid w:val="009A1A21"/>
    <w:rsid w:val="009A28EE"/>
    <w:rsid w:val="009A2BBA"/>
    <w:rsid w:val="009A30AE"/>
    <w:rsid w:val="009A35DE"/>
    <w:rsid w:val="009A4960"/>
    <w:rsid w:val="009A4B9B"/>
    <w:rsid w:val="009A4BA9"/>
    <w:rsid w:val="009A4C28"/>
    <w:rsid w:val="009A4CFB"/>
    <w:rsid w:val="009A61C4"/>
    <w:rsid w:val="009A6285"/>
    <w:rsid w:val="009A6B36"/>
    <w:rsid w:val="009A6DC6"/>
    <w:rsid w:val="009A7014"/>
    <w:rsid w:val="009A7115"/>
    <w:rsid w:val="009A7986"/>
    <w:rsid w:val="009A7A4C"/>
    <w:rsid w:val="009B0318"/>
    <w:rsid w:val="009B06A8"/>
    <w:rsid w:val="009B0880"/>
    <w:rsid w:val="009B0E2E"/>
    <w:rsid w:val="009B160C"/>
    <w:rsid w:val="009B1CFF"/>
    <w:rsid w:val="009B338C"/>
    <w:rsid w:val="009B422D"/>
    <w:rsid w:val="009B46DD"/>
    <w:rsid w:val="009B5FE9"/>
    <w:rsid w:val="009B61E7"/>
    <w:rsid w:val="009B6246"/>
    <w:rsid w:val="009B7E4F"/>
    <w:rsid w:val="009B7FAA"/>
    <w:rsid w:val="009C009E"/>
    <w:rsid w:val="009C1308"/>
    <w:rsid w:val="009C1353"/>
    <w:rsid w:val="009C1875"/>
    <w:rsid w:val="009C1DE8"/>
    <w:rsid w:val="009C2533"/>
    <w:rsid w:val="009C3CDC"/>
    <w:rsid w:val="009C41D8"/>
    <w:rsid w:val="009C481D"/>
    <w:rsid w:val="009C53F6"/>
    <w:rsid w:val="009C557C"/>
    <w:rsid w:val="009C564A"/>
    <w:rsid w:val="009C5F19"/>
    <w:rsid w:val="009C64BA"/>
    <w:rsid w:val="009C7C15"/>
    <w:rsid w:val="009D029E"/>
    <w:rsid w:val="009D047D"/>
    <w:rsid w:val="009D0666"/>
    <w:rsid w:val="009D0716"/>
    <w:rsid w:val="009D1257"/>
    <w:rsid w:val="009D1819"/>
    <w:rsid w:val="009D1D73"/>
    <w:rsid w:val="009D21BB"/>
    <w:rsid w:val="009D2CA4"/>
    <w:rsid w:val="009D315E"/>
    <w:rsid w:val="009D3EE0"/>
    <w:rsid w:val="009D429B"/>
    <w:rsid w:val="009D4CA7"/>
    <w:rsid w:val="009D4F61"/>
    <w:rsid w:val="009D5227"/>
    <w:rsid w:val="009D6C2E"/>
    <w:rsid w:val="009D7449"/>
    <w:rsid w:val="009D761C"/>
    <w:rsid w:val="009D7CC1"/>
    <w:rsid w:val="009D7CC8"/>
    <w:rsid w:val="009D7F7B"/>
    <w:rsid w:val="009D7FA0"/>
    <w:rsid w:val="009E05FF"/>
    <w:rsid w:val="009E0761"/>
    <w:rsid w:val="009E093E"/>
    <w:rsid w:val="009E0F2C"/>
    <w:rsid w:val="009E23D5"/>
    <w:rsid w:val="009E2B6A"/>
    <w:rsid w:val="009E4B12"/>
    <w:rsid w:val="009E4BD2"/>
    <w:rsid w:val="009E52B0"/>
    <w:rsid w:val="009E52DA"/>
    <w:rsid w:val="009E56B7"/>
    <w:rsid w:val="009E59C0"/>
    <w:rsid w:val="009E7407"/>
    <w:rsid w:val="009E7AF5"/>
    <w:rsid w:val="009E7D3D"/>
    <w:rsid w:val="009F0287"/>
    <w:rsid w:val="009F1754"/>
    <w:rsid w:val="009F17DB"/>
    <w:rsid w:val="009F196E"/>
    <w:rsid w:val="009F1F26"/>
    <w:rsid w:val="009F1F55"/>
    <w:rsid w:val="009F292E"/>
    <w:rsid w:val="009F39E4"/>
    <w:rsid w:val="009F456A"/>
    <w:rsid w:val="009F4644"/>
    <w:rsid w:val="009F68B7"/>
    <w:rsid w:val="009F6C2E"/>
    <w:rsid w:val="009F6FEC"/>
    <w:rsid w:val="009F728E"/>
    <w:rsid w:val="009F7E6B"/>
    <w:rsid w:val="00A008D8"/>
    <w:rsid w:val="00A009B0"/>
    <w:rsid w:val="00A01331"/>
    <w:rsid w:val="00A01785"/>
    <w:rsid w:val="00A01E57"/>
    <w:rsid w:val="00A02310"/>
    <w:rsid w:val="00A02655"/>
    <w:rsid w:val="00A03380"/>
    <w:rsid w:val="00A033C9"/>
    <w:rsid w:val="00A04041"/>
    <w:rsid w:val="00A04D07"/>
    <w:rsid w:val="00A04D96"/>
    <w:rsid w:val="00A04E9C"/>
    <w:rsid w:val="00A05C17"/>
    <w:rsid w:val="00A05D90"/>
    <w:rsid w:val="00A05FC4"/>
    <w:rsid w:val="00A06124"/>
    <w:rsid w:val="00A065B1"/>
    <w:rsid w:val="00A0680F"/>
    <w:rsid w:val="00A06CA9"/>
    <w:rsid w:val="00A07114"/>
    <w:rsid w:val="00A07852"/>
    <w:rsid w:val="00A100CF"/>
    <w:rsid w:val="00A101B7"/>
    <w:rsid w:val="00A10332"/>
    <w:rsid w:val="00A10B64"/>
    <w:rsid w:val="00A10B80"/>
    <w:rsid w:val="00A10F4F"/>
    <w:rsid w:val="00A121C3"/>
    <w:rsid w:val="00A12566"/>
    <w:rsid w:val="00A1274A"/>
    <w:rsid w:val="00A12889"/>
    <w:rsid w:val="00A139E4"/>
    <w:rsid w:val="00A13C3C"/>
    <w:rsid w:val="00A141CE"/>
    <w:rsid w:val="00A147A7"/>
    <w:rsid w:val="00A14859"/>
    <w:rsid w:val="00A14C02"/>
    <w:rsid w:val="00A14FC5"/>
    <w:rsid w:val="00A155D1"/>
    <w:rsid w:val="00A15653"/>
    <w:rsid w:val="00A15E61"/>
    <w:rsid w:val="00A15F85"/>
    <w:rsid w:val="00A16463"/>
    <w:rsid w:val="00A1688D"/>
    <w:rsid w:val="00A17A09"/>
    <w:rsid w:val="00A17F13"/>
    <w:rsid w:val="00A20423"/>
    <w:rsid w:val="00A21DE9"/>
    <w:rsid w:val="00A22DBE"/>
    <w:rsid w:val="00A23346"/>
    <w:rsid w:val="00A2334C"/>
    <w:rsid w:val="00A243E7"/>
    <w:rsid w:val="00A24F75"/>
    <w:rsid w:val="00A25A05"/>
    <w:rsid w:val="00A2601B"/>
    <w:rsid w:val="00A2659B"/>
    <w:rsid w:val="00A2737F"/>
    <w:rsid w:val="00A2757F"/>
    <w:rsid w:val="00A27CA1"/>
    <w:rsid w:val="00A27FA4"/>
    <w:rsid w:val="00A27FC1"/>
    <w:rsid w:val="00A32602"/>
    <w:rsid w:val="00A32B70"/>
    <w:rsid w:val="00A33642"/>
    <w:rsid w:val="00A3474D"/>
    <w:rsid w:val="00A34D5A"/>
    <w:rsid w:val="00A34DE1"/>
    <w:rsid w:val="00A3507B"/>
    <w:rsid w:val="00A35FD7"/>
    <w:rsid w:val="00A368E0"/>
    <w:rsid w:val="00A370BD"/>
    <w:rsid w:val="00A37E00"/>
    <w:rsid w:val="00A40B62"/>
    <w:rsid w:val="00A41E10"/>
    <w:rsid w:val="00A43038"/>
    <w:rsid w:val="00A43602"/>
    <w:rsid w:val="00A4416C"/>
    <w:rsid w:val="00A4527D"/>
    <w:rsid w:val="00A452BC"/>
    <w:rsid w:val="00A455ED"/>
    <w:rsid w:val="00A4635D"/>
    <w:rsid w:val="00A46F32"/>
    <w:rsid w:val="00A4720B"/>
    <w:rsid w:val="00A5008D"/>
    <w:rsid w:val="00A50270"/>
    <w:rsid w:val="00A508EA"/>
    <w:rsid w:val="00A5102D"/>
    <w:rsid w:val="00A510AE"/>
    <w:rsid w:val="00A529D0"/>
    <w:rsid w:val="00A52F2A"/>
    <w:rsid w:val="00A536C8"/>
    <w:rsid w:val="00A54307"/>
    <w:rsid w:val="00A5444F"/>
    <w:rsid w:val="00A545BF"/>
    <w:rsid w:val="00A54B3B"/>
    <w:rsid w:val="00A55789"/>
    <w:rsid w:val="00A56B60"/>
    <w:rsid w:val="00A56BD7"/>
    <w:rsid w:val="00A56E4E"/>
    <w:rsid w:val="00A57012"/>
    <w:rsid w:val="00A57723"/>
    <w:rsid w:val="00A605E9"/>
    <w:rsid w:val="00A605F3"/>
    <w:rsid w:val="00A60A67"/>
    <w:rsid w:val="00A6130B"/>
    <w:rsid w:val="00A61DA6"/>
    <w:rsid w:val="00A623F3"/>
    <w:rsid w:val="00A628D5"/>
    <w:rsid w:val="00A629AB"/>
    <w:rsid w:val="00A62C37"/>
    <w:rsid w:val="00A63829"/>
    <w:rsid w:val="00A63F8E"/>
    <w:rsid w:val="00A6454E"/>
    <w:rsid w:val="00A64595"/>
    <w:rsid w:val="00A6459E"/>
    <w:rsid w:val="00A65835"/>
    <w:rsid w:val="00A65F2D"/>
    <w:rsid w:val="00A6691E"/>
    <w:rsid w:val="00A66CE0"/>
    <w:rsid w:val="00A6705A"/>
    <w:rsid w:val="00A67127"/>
    <w:rsid w:val="00A67B10"/>
    <w:rsid w:val="00A67B6A"/>
    <w:rsid w:val="00A67DB4"/>
    <w:rsid w:val="00A7012D"/>
    <w:rsid w:val="00A701A9"/>
    <w:rsid w:val="00A70292"/>
    <w:rsid w:val="00A70A82"/>
    <w:rsid w:val="00A71388"/>
    <w:rsid w:val="00A71D71"/>
    <w:rsid w:val="00A72D50"/>
    <w:rsid w:val="00A73366"/>
    <w:rsid w:val="00A73867"/>
    <w:rsid w:val="00A73AE1"/>
    <w:rsid w:val="00A73E2F"/>
    <w:rsid w:val="00A73E53"/>
    <w:rsid w:val="00A74102"/>
    <w:rsid w:val="00A7422F"/>
    <w:rsid w:val="00A74719"/>
    <w:rsid w:val="00A7472B"/>
    <w:rsid w:val="00A74B00"/>
    <w:rsid w:val="00A75C4B"/>
    <w:rsid w:val="00A76321"/>
    <w:rsid w:val="00A765B0"/>
    <w:rsid w:val="00A76A66"/>
    <w:rsid w:val="00A82A44"/>
    <w:rsid w:val="00A84AB2"/>
    <w:rsid w:val="00A84CF4"/>
    <w:rsid w:val="00A8508D"/>
    <w:rsid w:val="00A8656E"/>
    <w:rsid w:val="00A871C3"/>
    <w:rsid w:val="00A879EA"/>
    <w:rsid w:val="00A87AA5"/>
    <w:rsid w:val="00A9004D"/>
    <w:rsid w:val="00A90144"/>
    <w:rsid w:val="00A901FF"/>
    <w:rsid w:val="00A9037A"/>
    <w:rsid w:val="00A91257"/>
    <w:rsid w:val="00A918E8"/>
    <w:rsid w:val="00A926A9"/>
    <w:rsid w:val="00A93768"/>
    <w:rsid w:val="00A93C8E"/>
    <w:rsid w:val="00A94187"/>
    <w:rsid w:val="00A96C59"/>
    <w:rsid w:val="00A96FF8"/>
    <w:rsid w:val="00A976E3"/>
    <w:rsid w:val="00A97E6D"/>
    <w:rsid w:val="00AA04B8"/>
    <w:rsid w:val="00AA05E0"/>
    <w:rsid w:val="00AA0C7C"/>
    <w:rsid w:val="00AA266C"/>
    <w:rsid w:val="00AA26AA"/>
    <w:rsid w:val="00AA2805"/>
    <w:rsid w:val="00AA2B53"/>
    <w:rsid w:val="00AA2D78"/>
    <w:rsid w:val="00AA2DFC"/>
    <w:rsid w:val="00AA3123"/>
    <w:rsid w:val="00AA3626"/>
    <w:rsid w:val="00AA3EAE"/>
    <w:rsid w:val="00AA4D4F"/>
    <w:rsid w:val="00AA5550"/>
    <w:rsid w:val="00AA5B56"/>
    <w:rsid w:val="00AA6FD5"/>
    <w:rsid w:val="00AA7452"/>
    <w:rsid w:val="00AA7562"/>
    <w:rsid w:val="00AA79EF"/>
    <w:rsid w:val="00AB0365"/>
    <w:rsid w:val="00AB03CF"/>
    <w:rsid w:val="00AB0938"/>
    <w:rsid w:val="00AB0D35"/>
    <w:rsid w:val="00AB0FFD"/>
    <w:rsid w:val="00AB2214"/>
    <w:rsid w:val="00AB26C7"/>
    <w:rsid w:val="00AB286A"/>
    <w:rsid w:val="00AB3E1F"/>
    <w:rsid w:val="00AB45DF"/>
    <w:rsid w:val="00AB4649"/>
    <w:rsid w:val="00AB4AD1"/>
    <w:rsid w:val="00AB5087"/>
    <w:rsid w:val="00AB5325"/>
    <w:rsid w:val="00AB5DC5"/>
    <w:rsid w:val="00AB66A5"/>
    <w:rsid w:val="00AB70ED"/>
    <w:rsid w:val="00AB7262"/>
    <w:rsid w:val="00AB7333"/>
    <w:rsid w:val="00AB7551"/>
    <w:rsid w:val="00AB7EA5"/>
    <w:rsid w:val="00AC0978"/>
    <w:rsid w:val="00AC1356"/>
    <w:rsid w:val="00AC1A17"/>
    <w:rsid w:val="00AC1B15"/>
    <w:rsid w:val="00AC2FBF"/>
    <w:rsid w:val="00AC3386"/>
    <w:rsid w:val="00AC3697"/>
    <w:rsid w:val="00AC3A22"/>
    <w:rsid w:val="00AC3EA8"/>
    <w:rsid w:val="00AC4BED"/>
    <w:rsid w:val="00AC5087"/>
    <w:rsid w:val="00AC5ECB"/>
    <w:rsid w:val="00AC5F10"/>
    <w:rsid w:val="00AC61BE"/>
    <w:rsid w:val="00AC6587"/>
    <w:rsid w:val="00AC659B"/>
    <w:rsid w:val="00AC65E7"/>
    <w:rsid w:val="00AC6E86"/>
    <w:rsid w:val="00AC740C"/>
    <w:rsid w:val="00AC7A6A"/>
    <w:rsid w:val="00AC7B0B"/>
    <w:rsid w:val="00AC7F10"/>
    <w:rsid w:val="00AD05CC"/>
    <w:rsid w:val="00AD0ADA"/>
    <w:rsid w:val="00AD0BDA"/>
    <w:rsid w:val="00AD158B"/>
    <w:rsid w:val="00AD2190"/>
    <w:rsid w:val="00AD28BF"/>
    <w:rsid w:val="00AD362E"/>
    <w:rsid w:val="00AD3A96"/>
    <w:rsid w:val="00AD4510"/>
    <w:rsid w:val="00AD4702"/>
    <w:rsid w:val="00AD526D"/>
    <w:rsid w:val="00AD536A"/>
    <w:rsid w:val="00AD5D96"/>
    <w:rsid w:val="00AD6305"/>
    <w:rsid w:val="00AD68ED"/>
    <w:rsid w:val="00AD6973"/>
    <w:rsid w:val="00AD6E90"/>
    <w:rsid w:val="00AD7257"/>
    <w:rsid w:val="00AD747D"/>
    <w:rsid w:val="00AD7C02"/>
    <w:rsid w:val="00AD7DDB"/>
    <w:rsid w:val="00AE0103"/>
    <w:rsid w:val="00AE030E"/>
    <w:rsid w:val="00AE0981"/>
    <w:rsid w:val="00AE180A"/>
    <w:rsid w:val="00AE1C04"/>
    <w:rsid w:val="00AE253D"/>
    <w:rsid w:val="00AE26D0"/>
    <w:rsid w:val="00AE2DA9"/>
    <w:rsid w:val="00AE363F"/>
    <w:rsid w:val="00AE3C0C"/>
    <w:rsid w:val="00AE4FA8"/>
    <w:rsid w:val="00AE546F"/>
    <w:rsid w:val="00AE5581"/>
    <w:rsid w:val="00AE5CE2"/>
    <w:rsid w:val="00AE6BB4"/>
    <w:rsid w:val="00AE6EB8"/>
    <w:rsid w:val="00AE799F"/>
    <w:rsid w:val="00AE7A41"/>
    <w:rsid w:val="00AE7BD2"/>
    <w:rsid w:val="00AE7F36"/>
    <w:rsid w:val="00AF0984"/>
    <w:rsid w:val="00AF0B87"/>
    <w:rsid w:val="00AF1425"/>
    <w:rsid w:val="00AF1977"/>
    <w:rsid w:val="00AF1C10"/>
    <w:rsid w:val="00AF1DBD"/>
    <w:rsid w:val="00AF1DFC"/>
    <w:rsid w:val="00AF20C3"/>
    <w:rsid w:val="00AF27EB"/>
    <w:rsid w:val="00AF2CF9"/>
    <w:rsid w:val="00AF3B54"/>
    <w:rsid w:val="00AF43C8"/>
    <w:rsid w:val="00AF57F4"/>
    <w:rsid w:val="00AF6DD9"/>
    <w:rsid w:val="00AF7253"/>
    <w:rsid w:val="00AF746A"/>
    <w:rsid w:val="00AF79D6"/>
    <w:rsid w:val="00AF7AF2"/>
    <w:rsid w:val="00AF7F03"/>
    <w:rsid w:val="00B00A97"/>
    <w:rsid w:val="00B01655"/>
    <w:rsid w:val="00B017B5"/>
    <w:rsid w:val="00B01CCA"/>
    <w:rsid w:val="00B01EE8"/>
    <w:rsid w:val="00B022D9"/>
    <w:rsid w:val="00B02C20"/>
    <w:rsid w:val="00B0305F"/>
    <w:rsid w:val="00B0315E"/>
    <w:rsid w:val="00B031DE"/>
    <w:rsid w:val="00B033C1"/>
    <w:rsid w:val="00B033EC"/>
    <w:rsid w:val="00B03B2D"/>
    <w:rsid w:val="00B04271"/>
    <w:rsid w:val="00B04E8D"/>
    <w:rsid w:val="00B051FE"/>
    <w:rsid w:val="00B057DB"/>
    <w:rsid w:val="00B068F4"/>
    <w:rsid w:val="00B068FA"/>
    <w:rsid w:val="00B06C5E"/>
    <w:rsid w:val="00B07349"/>
    <w:rsid w:val="00B073DC"/>
    <w:rsid w:val="00B07B44"/>
    <w:rsid w:val="00B101FA"/>
    <w:rsid w:val="00B10440"/>
    <w:rsid w:val="00B10AD1"/>
    <w:rsid w:val="00B10EC1"/>
    <w:rsid w:val="00B10F5F"/>
    <w:rsid w:val="00B11727"/>
    <w:rsid w:val="00B12095"/>
    <w:rsid w:val="00B12161"/>
    <w:rsid w:val="00B12798"/>
    <w:rsid w:val="00B12D99"/>
    <w:rsid w:val="00B12EFA"/>
    <w:rsid w:val="00B13803"/>
    <w:rsid w:val="00B138CB"/>
    <w:rsid w:val="00B13BBB"/>
    <w:rsid w:val="00B13F7F"/>
    <w:rsid w:val="00B14CDB"/>
    <w:rsid w:val="00B153F5"/>
    <w:rsid w:val="00B156A5"/>
    <w:rsid w:val="00B15CCE"/>
    <w:rsid w:val="00B15E1C"/>
    <w:rsid w:val="00B15EE9"/>
    <w:rsid w:val="00B16640"/>
    <w:rsid w:val="00B1669B"/>
    <w:rsid w:val="00B16745"/>
    <w:rsid w:val="00B16B5B"/>
    <w:rsid w:val="00B174F9"/>
    <w:rsid w:val="00B20141"/>
    <w:rsid w:val="00B20762"/>
    <w:rsid w:val="00B20B57"/>
    <w:rsid w:val="00B210D4"/>
    <w:rsid w:val="00B22159"/>
    <w:rsid w:val="00B22489"/>
    <w:rsid w:val="00B2249C"/>
    <w:rsid w:val="00B225DA"/>
    <w:rsid w:val="00B22FC3"/>
    <w:rsid w:val="00B2319D"/>
    <w:rsid w:val="00B23FB3"/>
    <w:rsid w:val="00B245C0"/>
    <w:rsid w:val="00B2498B"/>
    <w:rsid w:val="00B24F6D"/>
    <w:rsid w:val="00B2539B"/>
    <w:rsid w:val="00B25602"/>
    <w:rsid w:val="00B2566C"/>
    <w:rsid w:val="00B2580C"/>
    <w:rsid w:val="00B25962"/>
    <w:rsid w:val="00B259C9"/>
    <w:rsid w:val="00B25EEB"/>
    <w:rsid w:val="00B26C8C"/>
    <w:rsid w:val="00B27484"/>
    <w:rsid w:val="00B2787E"/>
    <w:rsid w:val="00B300E2"/>
    <w:rsid w:val="00B3022E"/>
    <w:rsid w:val="00B30264"/>
    <w:rsid w:val="00B30B42"/>
    <w:rsid w:val="00B31353"/>
    <w:rsid w:val="00B315A3"/>
    <w:rsid w:val="00B32081"/>
    <w:rsid w:val="00B32A70"/>
    <w:rsid w:val="00B33B28"/>
    <w:rsid w:val="00B33CF7"/>
    <w:rsid w:val="00B33EBD"/>
    <w:rsid w:val="00B344F2"/>
    <w:rsid w:val="00B345B7"/>
    <w:rsid w:val="00B34DFC"/>
    <w:rsid w:val="00B35920"/>
    <w:rsid w:val="00B35BB2"/>
    <w:rsid w:val="00B36B96"/>
    <w:rsid w:val="00B36D37"/>
    <w:rsid w:val="00B3720F"/>
    <w:rsid w:val="00B37288"/>
    <w:rsid w:val="00B37671"/>
    <w:rsid w:val="00B37A7C"/>
    <w:rsid w:val="00B37F23"/>
    <w:rsid w:val="00B40003"/>
    <w:rsid w:val="00B40366"/>
    <w:rsid w:val="00B40812"/>
    <w:rsid w:val="00B408C5"/>
    <w:rsid w:val="00B409B4"/>
    <w:rsid w:val="00B40A5F"/>
    <w:rsid w:val="00B40A9B"/>
    <w:rsid w:val="00B40E34"/>
    <w:rsid w:val="00B40FEE"/>
    <w:rsid w:val="00B4197E"/>
    <w:rsid w:val="00B41D84"/>
    <w:rsid w:val="00B41EF2"/>
    <w:rsid w:val="00B428CD"/>
    <w:rsid w:val="00B42E6A"/>
    <w:rsid w:val="00B42F08"/>
    <w:rsid w:val="00B42FF6"/>
    <w:rsid w:val="00B43168"/>
    <w:rsid w:val="00B440C9"/>
    <w:rsid w:val="00B44772"/>
    <w:rsid w:val="00B44F55"/>
    <w:rsid w:val="00B457CE"/>
    <w:rsid w:val="00B458B2"/>
    <w:rsid w:val="00B45CDF"/>
    <w:rsid w:val="00B46956"/>
    <w:rsid w:val="00B4769E"/>
    <w:rsid w:val="00B47D7B"/>
    <w:rsid w:val="00B501C5"/>
    <w:rsid w:val="00B50748"/>
    <w:rsid w:val="00B50C35"/>
    <w:rsid w:val="00B516AA"/>
    <w:rsid w:val="00B51781"/>
    <w:rsid w:val="00B52295"/>
    <w:rsid w:val="00B52941"/>
    <w:rsid w:val="00B54539"/>
    <w:rsid w:val="00B551A7"/>
    <w:rsid w:val="00B556DB"/>
    <w:rsid w:val="00B55889"/>
    <w:rsid w:val="00B566C6"/>
    <w:rsid w:val="00B56DC9"/>
    <w:rsid w:val="00B56ED0"/>
    <w:rsid w:val="00B5785B"/>
    <w:rsid w:val="00B607AB"/>
    <w:rsid w:val="00B61FAD"/>
    <w:rsid w:val="00B62228"/>
    <w:rsid w:val="00B62433"/>
    <w:rsid w:val="00B625EB"/>
    <w:rsid w:val="00B62EB8"/>
    <w:rsid w:val="00B633E5"/>
    <w:rsid w:val="00B63E7C"/>
    <w:rsid w:val="00B64DA3"/>
    <w:rsid w:val="00B65D34"/>
    <w:rsid w:val="00B66227"/>
    <w:rsid w:val="00B667F2"/>
    <w:rsid w:val="00B67032"/>
    <w:rsid w:val="00B673C2"/>
    <w:rsid w:val="00B67535"/>
    <w:rsid w:val="00B67D75"/>
    <w:rsid w:val="00B67E04"/>
    <w:rsid w:val="00B67E19"/>
    <w:rsid w:val="00B717E4"/>
    <w:rsid w:val="00B71B6E"/>
    <w:rsid w:val="00B72F10"/>
    <w:rsid w:val="00B73022"/>
    <w:rsid w:val="00B76354"/>
    <w:rsid w:val="00B767F7"/>
    <w:rsid w:val="00B76EFF"/>
    <w:rsid w:val="00B772CF"/>
    <w:rsid w:val="00B774C6"/>
    <w:rsid w:val="00B777A2"/>
    <w:rsid w:val="00B77C39"/>
    <w:rsid w:val="00B802F4"/>
    <w:rsid w:val="00B8036F"/>
    <w:rsid w:val="00B805CE"/>
    <w:rsid w:val="00B83232"/>
    <w:rsid w:val="00B839C2"/>
    <w:rsid w:val="00B84A20"/>
    <w:rsid w:val="00B84AC7"/>
    <w:rsid w:val="00B860BD"/>
    <w:rsid w:val="00B8656B"/>
    <w:rsid w:val="00B868E2"/>
    <w:rsid w:val="00B86AF0"/>
    <w:rsid w:val="00B87105"/>
    <w:rsid w:val="00B872EF"/>
    <w:rsid w:val="00B87555"/>
    <w:rsid w:val="00B8776E"/>
    <w:rsid w:val="00B87BD1"/>
    <w:rsid w:val="00B87E0A"/>
    <w:rsid w:val="00B87F0C"/>
    <w:rsid w:val="00B902BC"/>
    <w:rsid w:val="00B90945"/>
    <w:rsid w:val="00B91212"/>
    <w:rsid w:val="00B91DA5"/>
    <w:rsid w:val="00B923C3"/>
    <w:rsid w:val="00B9255D"/>
    <w:rsid w:val="00B92D91"/>
    <w:rsid w:val="00B93927"/>
    <w:rsid w:val="00B939D2"/>
    <w:rsid w:val="00B93B4D"/>
    <w:rsid w:val="00B94100"/>
    <w:rsid w:val="00B9454A"/>
    <w:rsid w:val="00B94777"/>
    <w:rsid w:val="00B949D5"/>
    <w:rsid w:val="00B950C9"/>
    <w:rsid w:val="00B954F4"/>
    <w:rsid w:val="00B9627E"/>
    <w:rsid w:val="00B965E5"/>
    <w:rsid w:val="00B96A17"/>
    <w:rsid w:val="00B97186"/>
    <w:rsid w:val="00B971F7"/>
    <w:rsid w:val="00BA0817"/>
    <w:rsid w:val="00BA17C6"/>
    <w:rsid w:val="00BA21A6"/>
    <w:rsid w:val="00BA3280"/>
    <w:rsid w:val="00BA3711"/>
    <w:rsid w:val="00BA3792"/>
    <w:rsid w:val="00BA4CB4"/>
    <w:rsid w:val="00BA5157"/>
    <w:rsid w:val="00BA6577"/>
    <w:rsid w:val="00BA660A"/>
    <w:rsid w:val="00BA6B6A"/>
    <w:rsid w:val="00BA6DC8"/>
    <w:rsid w:val="00BA6F65"/>
    <w:rsid w:val="00BB0055"/>
    <w:rsid w:val="00BB0EA1"/>
    <w:rsid w:val="00BB1041"/>
    <w:rsid w:val="00BB1B94"/>
    <w:rsid w:val="00BB2D21"/>
    <w:rsid w:val="00BB317D"/>
    <w:rsid w:val="00BB38E5"/>
    <w:rsid w:val="00BB3E3D"/>
    <w:rsid w:val="00BB482F"/>
    <w:rsid w:val="00BB4AD6"/>
    <w:rsid w:val="00BB52D3"/>
    <w:rsid w:val="00BB5E55"/>
    <w:rsid w:val="00BB62AF"/>
    <w:rsid w:val="00BB6927"/>
    <w:rsid w:val="00BB6BEE"/>
    <w:rsid w:val="00BB720D"/>
    <w:rsid w:val="00BC0BBC"/>
    <w:rsid w:val="00BC0EB7"/>
    <w:rsid w:val="00BC1019"/>
    <w:rsid w:val="00BC16CE"/>
    <w:rsid w:val="00BC18CC"/>
    <w:rsid w:val="00BC225D"/>
    <w:rsid w:val="00BC234A"/>
    <w:rsid w:val="00BC253A"/>
    <w:rsid w:val="00BC26B9"/>
    <w:rsid w:val="00BC286B"/>
    <w:rsid w:val="00BC2C40"/>
    <w:rsid w:val="00BC2CAE"/>
    <w:rsid w:val="00BC2F74"/>
    <w:rsid w:val="00BC4104"/>
    <w:rsid w:val="00BC4266"/>
    <w:rsid w:val="00BC433D"/>
    <w:rsid w:val="00BC4D38"/>
    <w:rsid w:val="00BC6249"/>
    <w:rsid w:val="00BC6902"/>
    <w:rsid w:val="00BC6931"/>
    <w:rsid w:val="00BC6B55"/>
    <w:rsid w:val="00BC6D20"/>
    <w:rsid w:val="00BC6E7F"/>
    <w:rsid w:val="00BC758C"/>
    <w:rsid w:val="00BC7746"/>
    <w:rsid w:val="00BC7B94"/>
    <w:rsid w:val="00BD02E5"/>
    <w:rsid w:val="00BD168C"/>
    <w:rsid w:val="00BD1BE5"/>
    <w:rsid w:val="00BD1DA5"/>
    <w:rsid w:val="00BD2B82"/>
    <w:rsid w:val="00BD2E28"/>
    <w:rsid w:val="00BD45A5"/>
    <w:rsid w:val="00BD45F2"/>
    <w:rsid w:val="00BD4684"/>
    <w:rsid w:val="00BD472C"/>
    <w:rsid w:val="00BD4CA7"/>
    <w:rsid w:val="00BD5263"/>
    <w:rsid w:val="00BD52C9"/>
    <w:rsid w:val="00BD5361"/>
    <w:rsid w:val="00BD681C"/>
    <w:rsid w:val="00BD73A4"/>
    <w:rsid w:val="00BD73F1"/>
    <w:rsid w:val="00BD77E7"/>
    <w:rsid w:val="00BD78AE"/>
    <w:rsid w:val="00BE0837"/>
    <w:rsid w:val="00BE0E88"/>
    <w:rsid w:val="00BE1393"/>
    <w:rsid w:val="00BE201B"/>
    <w:rsid w:val="00BE21EA"/>
    <w:rsid w:val="00BE2345"/>
    <w:rsid w:val="00BE25C3"/>
    <w:rsid w:val="00BE288B"/>
    <w:rsid w:val="00BE32B8"/>
    <w:rsid w:val="00BE335A"/>
    <w:rsid w:val="00BE3501"/>
    <w:rsid w:val="00BE3A12"/>
    <w:rsid w:val="00BE3D5E"/>
    <w:rsid w:val="00BE3FE3"/>
    <w:rsid w:val="00BE42C9"/>
    <w:rsid w:val="00BE43BE"/>
    <w:rsid w:val="00BE57C1"/>
    <w:rsid w:val="00BE5AC4"/>
    <w:rsid w:val="00BE6209"/>
    <w:rsid w:val="00BE6C93"/>
    <w:rsid w:val="00BE7D64"/>
    <w:rsid w:val="00BF088A"/>
    <w:rsid w:val="00BF1921"/>
    <w:rsid w:val="00BF1979"/>
    <w:rsid w:val="00BF1B3F"/>
    <w:rsid w:val="00BF1FCD"/>
    <w:rsid w:val="00BF2B3E"/>
    <w:rsid w:val="00BF38F6"/>
    <w:rsid w:val="00BF3D4A"/>
    <w:rsid w:val="00BF45DC"/>
    <w:rsid w:val="00BF4B90"/>
    <w:rsid w:val="00BF4EFC"/>
    <w:rsid w:val="00BF5B4B"/>
    <w:rsid w:val="00BF6455"/>
    <w:rsid w:val="00BF6A8F"/>
    <w:rsid w:val="00BF6B6C"/>
    <w:rsid w:val="00BF7087"/>
    <w:rsid w:val="00BF790F"/>
    <w:rsid w:val="00C00264"/>
    <w:rsid w:val="00C004B2"/>
    <w:rsid w:val="00C00DD2"/>
    <w:rsid w:val="00C01685"/>
    <w:rsid w:val="00C01B59"/>
    <w:rsid w:val="00C01D4C"/>
    <w:rsid w:val="00C02276"/>
    <w:rsid w:val="00C02B02"/>
    <w:rsid w:val="00C03194"/>
    <w:rsid w:val="00C03A38"/>
    <w:rsid w:val="00C04490"/>
    <w:rsid w:val="00C04C21"/>
    <w:rsid w:val="00C05D2E"/>
    <w:rsid w:val="00C068EC"/>
    <w:rsid w:val="00C06FB0"/>
    <w:rsid w:val="00C0754C"/>
    <w:rsid w:val="00C07A25"/>
    <w:rsid w:val="00C07B95"/>
    <w:rsid w:val="00C114D9"/>
    <w:rsid w:val="00C1193C"/>
    <w:rsid w:val="00C119E0"/>
    <w:rsid w:val="00C126C0"/>
    <w:rsid w:val="00C12735"/>
    <w:rsid w:val="00C12F38"/>
    <w:rsid w:val="00C135F6"/>
    <w:rsid w:val="00C13B2B"/>
    <w:rsid w:val="00C13EE3"/>
    <w:rsid w:val="00C141C3"/>
    <w:rsid w:val="00C14475"/>
    <w:rsid w:val="00C14B00"/>
    <w:rsid w:val="00C1505B"/>
    <w:rsid w:val="00C15907"/>
    <w:rsid w:val="00C167D2"/>
    <w:rsid w:val="00C16D0B"/>
    <w:rsid w:val="00C17BC1"/>
    <w:rsid w:val="00C203F5"/>
    <w:rsid w:val="00C204A2"/>
    <w:rsid w:val="00C208FE"/>
    <w:rsid w:val="00C20913"/>
    <w:rsid w:val="00C22177"/>
    <w:rsid w:val="00C225C7"/>
    <w:rsid w:val="00C22B1D"/>
    <w:rsid w:val="00C22F8C"/>
    <w:rsid w:val="00C2337F"/>
    <w:rsid w:val="00C23978"/>
    <w:rsid w:val="00C2488B"/>
    <w:rsid w:val="00C24982"/>
    <w:rsid w:val="00C24FBE"/>
    <w:rsid w:val="00C2509B"/>
    <w:rsid w:val="00C253DE"/>
    <w:rsid w:val="00C2557E"/>
    <w:rsid w:val="00C258EE"/>
    <w:rsid w:val="00C25B23"/>
    <w:rsid w:val="00C27DCC"/>
    <w:rsid w:val="00C300AF"/>
    <w:rsid w:val="00C30258"/>
    <w:rsid w:val="00C30334"/>
    <w:rsid w:val="00C3055A"/>
    <w:rsid w:val="00C305BC"/>
    <w:rsid w:val="00C30D66"/>
    <w:rsid w:val="00C30FCF"/>
    <w:rsid w:val="00C3100B"/>
    <w:rsid w:val="00C31F10"/>
    <w:rsid w:val="00C31FD0"/>
    <w:rsid w:val="00C3203B"/>
    <w:rsid w:val="00C32170"/>
    <w:rsid w:val="00C32597"/>
    <w:rsid w:val="00C339AC"/>
    <w:rsid w:val="00C33CAE"/>
    <w:rsid w:val="00C33CE4"/>
    <w:rsid w:val="00C35095"/>
    <w:rsid w:val="00C35C04"/>
    <w:rsid w:val="00C35F0D"/>
    <w:rsid w:val="00C36258"/>
    <w:rsid w:val="00C36536"/>
    <w:rsid w:val="00C3683A"/>
    <w:rsid w:val="00C36F81"/>
    <w:rsid w:val="00C370A5"/>
    <w:rsid w:val="00C37799"/>
    <w:rsid w:val="00C37FC0"/>
    <w:rsid w:val="00C40479"/>
    <w:rsid w:val="00C404EB"/>
    <w:rsid w:val="00C40EB2"/>
    <w:rsid w:val="00C41ABD"/>
    <w:rsid w:val="00C41BCD"/>
    <w:rsid w:val="00C421DB"/>
    <w:rsid w:val="00C43041"/>
    <w:rsid w:val="00C432BA"/>
    <w:rsid w:val="00C43785"/>
    <w:rsid w:val="00C44760"/>
    <w:rsid w:val="00C44A27"/>
    <w:rsid w:val="00C45501"/>
    <w:rsid w:val="00C46C76"/>
    <w:rsid w:val="00C46C8B"/>
    <w:rsid w:val="00C46D10"/>
    <w:rsid w:val="00C46F2E"/>
    <w:rsid w:val="00C476AE"/>
    <w:rsid w:val="00C47CDC"/>
    <w:rsid w:val="00C503FB"/>
    <w:rsid w:val="00C504DC"/>
    <w:rsid w:val="00C50722"/>
    <w:rsid w:val="00C50AF9"/>
    <w:rsid w:val="00C51208"/>
    <w:rsid w:val="00C5164F"/>
    <w:rsid w:val="00C51937"/>
    <w:rsid w:val="00C5330F"/>
    <w:rsid w:val="00C5345E"/>
    <w:rsid w:val="00C541A1"/>
    <w:rsid w:val="00C54742"/>
    <w:rsid w:val="00C54838"/>
    <w:rsid w:val="00C55F4B"/>
    <w:rsid w:val="00C561CC"/>
    <w:rsid w:val="00C5627C"/>
    <w:rsid w:val="00C56C69"/>
    <w:rsid w:val="00C579F3"/>
    <w:rsid w:val="00C57B75"/>
    <w:rsid w:val="00C60274"/>
    <w:rsid w:val="00C60838"/>
    <w:rsid w:val="00C608E5"/>
    <w:rsid w:val="00C60A49"/>
    <w:rsid w:val="00C60BDC"/>
    <w:rsid w:val="00C60C1D"/>
    <w:rsid w:val="00C60C29"/>
    <w:rsid w:val="00C60C8A"/>
    <w:rsid w:val="00C60CA2"/>
    <w:rsid w:val="00C60DF4"/>
    <w:rsid w:val="00C611E4"/>
    <w:rsid w:val="00C61CC6"/>
    <w:rsid w:val="00C620AB"/>
    <w:rsid w:val="00C6247E"/>
    <w:rsid w:val="00C625BA"/>
    <w:rsid w:val="00C62A2B"/>
    <w:rsid w:val="00C630C6"/>
    <w:rsid w:val="00C636B1"/>
    <w:rsid w:val="00C636DD"/>
    <w:rsid w:val="00C64148"/>
    <w:rsid w:val="00C6435A"/>
    <w:rsid w:val="00C64975"/>
    <w:rsid w:val="00C64A18"/>
    <w:rsid w:val="00C6569B"/>
    <w:rsid w:val="00C65B08"/>
    <w:rsid w:val="00C65FFF"/>
    <w:rsid w:val="00C677DA"/>
    <w:rsid w:val="00C67EC2"/>
    <w:rsid w:val="00C70047"/>
    <w:rsid w:val="00C706CC"/>
    <w:rsid w:val="00C70B32"/>
    <w:rsid w:val="00C718AF"/>
    <w:rsid w:val="00C71EE7"/>
    <w:rsid w:val="00C7254C"/>
    <w:rsid w:val="00C7415B"/>
    <w:rsid w:val="00C74510"/>
    <w:rsid w:val="00C74E42"/>
    <w:rsid w:val="00C74F26"/>
    <w:rsid w:val="00C75512"/>
    <w:rsid w:val="00C76210"/>
    <w:rsid w:val="00C76715"/>
    <w:rsid w:val="00C76B67"/>
    <w:rsid w:val="00C76B8A"/>
    <w:rsid w:val="00C771AB"/>
    <w:rsid w:val="00C80C29"/>
    <w:rsid w:val="00C80F08"/>
    <w:rsid w:val="00C8132C"/>
    <w:rsid w:val="00C81864"/>
    <w:rsid w:val="00C82470"/>
    <w:rsid w:val="00C82700"/>
    <w:rsid w:val="00C82817"/>
    <w:rsid w:val="00C83EF7"/>
    <w:rsid w:val="00C8604D"/>
    <w:rsid w:val="00C862DF"/>
    <w:rsid w:val="00C86B28"/>
    <w:rsid w:val="00C86DB6"/>
    <w:rsid w:val="00C87040"/>
    <w:rsid w:val="00C8775E"/>
    <w:rsid w:val="00C87F7A"/>
    <w:rsid w:val="00C90C7F"/>
    <w:rsid w:val="00C91AA5"/>
    <w:rsid w:val="00C925D1"/>
    <w:rsid w:val="00C92779"/>
    <w:rsid w:val="00C92F53"/>
    <w:rsid w:val="00C92FAF"/>
    <w:rsid w:val="00C9398F"/>
    <w:rsid w:val="00C93DA4"/>
    <w:rsid w:val="00C942B6"/>
    <w:rsid w:val="00C94510"/>
    <w:rsid w:val="00C956A7"/>
    <w:rsid w:val="00C96AA0"/>
    <w:rsid w:val="00C96D52"/>
    <w:rsid w:val="00C97309"/>
    <w:rsid w:val="00C97C6C"/>
    <w:rsid w:val="00C97F21"/>
    <w:rsid w:val="00CA0A87"/>
    <w:rsid w:val="00CA0EE8"/>
    <w:rsid w:val="00CA105A"/>
    <w:rsid w:val="00CA12C1"/>
    <w:rsid w:val="00CA218D"/>
    <w:rsid w:val="00CA262E"/>
    <w:rsid w:val="00CA2BBD"/>
    <w:rsid w:val="00CA36A0"/>
    <w:rsid w:val="00CA43CA"/>
    <w:rsid w:val="00CA4417"/>
    <w:rsid w:val="00CA4743"/>
    <w:rsid w:val="00CA59D2"/>
    <w:rsid w:val="00CA5EA0"/>
    <w:rsid w:val="00CA5FDD"/>
    <w:rsid w:val="00CA6C8C"/>
    <w:rsid w:val="00CA7320"/>
    <w:rsid w:val="00CA7E6E"/>
    <w:rsid w:val="00CB0343"/>
    <w:rsid w:val="00CB048D"/>
    <w:rsid w:val="00CB06C8"/>
    <w:rsid w:val="00CB0948"/>
    <w:rsid w:val="00CB2640"/>
    <w:rsid w:val="00CB28BE"/>
    <w:rsid w:val="00CB2B06"/>
    <w:rsid w:val="00CB3032"/>
    <w:rsid w:val="00CB3695"/>
    <w:rsid w:val="00CB4143"/>
    <w:rsid w:val="00CB45DE"/>
    <w:rsid w:val="00CB48E2"/>
    <w:rsid w:val="00CB4EC4"/>
    <w:rsid w:val="00CB592D"/>
    <w:rsid w:val="00CB5E46"/>
    <w:rsid w:val="00CB6208"/>
    <w:rsid w:val="00CB7A74"/>
    <w:rsid w:val="00CB7DA4"/>
    <w:rsid w:val="00CC0B9E"/>
    <w:rsid w:val="00CC125F"/>
    <w:rsid w:val="00CC1305"/>
    <w:rsid w:val="00CC1AFC"/>
    <w:rsid w:val="00CC34DB"/>
    <w:rsid w:val="00CC4B91"/>
    <w:rsid w:val="00CC4DC2"/>
    <w:rsid w:val="00CC52BF"/>
    <w:rsid w:val="00CC5612"/>
    <w:rsid w:val="00CC59B6"/>
    <w:rsid w:val="00CC5A80"/>
    <w:rsid w:val="00CC6146"/>
    <w:rsid w:val="00CC6E68"/>
    <w:rsid w:val="00CC7696"/>
    <w:rsid w:val="00CC7D7A"/>
    <w:rsid w:val="00CD001B"/>
    <w:rsid w:val="00CD0A7D"/>
    <w:rsid w:val="00CD1249"/>
    <w:rsid w:val="00CD12C7"/>
    <w:rsid w:val="00CD1910"/>
    <w:rsid w:val="00CD1A02"/>
    <w:rsid w:val="00CD1AE2"/>
    <w:rsid w:val="00CD267C"/>
    <w:rsid w:val="00CD2818"/>
    <w:rsid w:val="00CD2962"/>
    <w:rsid w:val="00CD2A3C"/>
    <w:rsid w:val="00CD3059"/>
    <w:rsid w:val="00CD3A2C"/>
    <w:rsid w:val="00CD40B3"/>
    <w:rsid w:val="00CD4537"/>
    <w:rsid w:val="00CD45AA"/>
    <w:rsid w:val="00CD4690"/>
    <w:rsid w:val="00CD4726"/>
    <w:rsid w:val="00CD4845"/>
    <w:rsid w:val="00CD4949"/>
    <w:rsid w:val="00CD4D48"/>
    <w:rsid w:val="00CD4DA1"/>
    <w:rsid w:val="00CD5A6F"/>
    <w:rsid w:val="00CD5DAA"/>
    <w:rsid w:val="00CD5EF7"/>
    <w:rsid w:val="00CD649D"/>
    <w:rsid w:val="00CD68EF"/>
    <w:rsid w:val="00CD6D31"/>
    <w:rsid w:val="00CD78E5"/>
    <w:rsid w:val="00CD7B6E"/>
    <w:rsid w:val="00CE01A8"/>
    <w:rsid w:val="00CE048F"/>
    <w:rsid w:val="00CE055E"/>
    <w:rsid w:val="00CE148F"/>
    <w:rsid w:val="00CE28DE"/>
    <w:rsid w:val="00CE2B19"/>
    <w:rsid w:val="00CE31F8"/>
    <w:rsid w:val="00CE3975"/>
    <w:rsid w:val="00CE42FA"/>
    <w:rsid w:val="00CE4E75"/>
    <w:rsid w:val="00CE57EE"/>
    <w:rsid w:val="00CE5C41"/>
    <w:rsid w:val="00CE792D"/>
    <w:rsid w:val="00CE7B11"/>
    <w:rsid w:val="00CF070E"/>
    <w:rsid w:val="00CF0DDF"/>
    <w:rsid w:val="00CF2AC7"/>
    <w:rsid w:val="00CF36E0"/>
    <w:rsid w:val="00CF3FC8"/>
    <w:rsid w:val="00CF3FD6"/>
    <w:rsid w:val="00CF5025"/>
    <w:rsid w:val="00CF51A8"/>
    <w:rsid w:val="00CF552D"/>
    <w:rsid w:val="00CF5AFC"/>
    <w:rsid w:val="00CF6068"/>
    <w:rsid w:val="00CF60BE"/>
    <w:rsid w:val="00CF7627"/>
    <w:rsid w:val="00D004A4"/>
    <w:rsid w:val="00D00D82"/>
    <w:rsid w:val="00D010A9"/>
    <w:rsid w:val="00D012F2"/>
    <w:rsid w:val="00D026E9"/>
    <w:rsid w:val="00D029DA"/>
    <w:rsid w:val="00D04D31"/>
    <w:rsid w:val="00D05A0D"/>
    <w:rsid w:val="00D07738"/>
    <w:rsid w:val="00D104CD"/>
    <w:rsid w:val="00D10A5F"/>
    <w:rsid w:val="00D117F1"/>
    <w:rsid w:val="00D11FD4"/>
    <w:rsid w:val="00D1309E"/>
    <w:rsid w:val="00D135D2"/>
    <w:rsid w:val="00D13A98"/>
    <w:rsid w:val="00D16652"/>
    <w:rsid w:val="00D16736"/>
    <w:rsid w:val="00D16811"/>
    <w:rsid w:val="00D16835"/>
    <w:rsid w:val="00D16A39"/>
    <w:rsid w:val="00D16FD1"/>
    <w:rsid w:val="00D17090"/>
    <w:rsid w:val="00D170DF"/>
    <w:rsid w:val="00D17B29"/>
    <w:rsid w:val="00D20CD8"/>
    <w:rsid w:val="00D216FB"/>
    <w:rsid w:val="00D220EC"/>
    <w:rsid w:val="00D230C2"/>
    <w:rsid w:val="00D23B00"/>
    <w:rsid w:val="00D23E04"/>
    <w:rsid w:val="00D2497E"/>
    <w:rsid w:val="00D24E25"/>
    <w:rsid w:val="00D25DC1"/>
    <w:rsid w:val="00D25F71"/>
    <w:rsid w:val="00D2604B"/>
    <w:rsid w:val="00D26079"/>
    <w:rsid w:val="00D27348"/>
    <w:rsid w:val="00D27493"/>
    <w:rsid w:val="00D278F7"/>
    <w:rsid w:val="00D27D1B"/>
    <w:rsid w:val="00D30005"/>
    <w:rsid w:val="00D301EE"/>
    <w:rsid w:val="00D304F8"/>
    <w:rsid w:val="00D30E45"/>
    <w:rsid w:val="00D315D0"/>
    <w:rsid w:val="00D3195F"/>
    <w:rsid w:val="00D32155"/>
    <w:rsid w:val="00D32180"/>
    <w:rsid w:val="00D321C7"/>
    <w:rsid w:val="00D324C0"/>
    <w:rsid w:val="00D32A0A"/>
    <w:rsid w:val="00D32F6B"/>
    <w:rsid w:val="00D33140"/>
    <w:rsid w:val="00D33542"/>
    <w:rsid w:val="00D338E6"/>
    <w:rsid w:val="00D33FA3"/>
    <w:rsid w:val="00D34D1A"/>
    <w:rsid w:val="00D3531C"/>
    <w:rsid w:val="00D3580F"/>
    <w:rsid w:val="00D36434"/>
    <w:rsid w:val="00D36D9D"/>
    <w:rsid w:val="00D37BF6"/>
    <w:rsid w:val="00D37CFD"/>
    <w:rsid w:val="00D40960"/>
    <w:rsid w:val="00D41043"/>
    <w:rsid w:val="00D4133D"/>
    <w:rsid w:val="00D41D3E"/>
    <w:rsid w:val="00D423AB"/>
    <w:rsid w:val="00D423C3"/>
    <w:rsid w:val="00D42844"/>
    <w:rsid w:val="00D42C1D"/>
    <w:rsid w:val="00D42C4A"/>
    <w:rsid w:val="00D43ADE"/>
    <w:rsid w:val="00D43D1C"/>
    <w:rsid w:val="00D43E30"/>
    <w:rsid w:val="00D43F5A"/>
    <w:rsid w:val="00D4518E"/>
    <w:rsid w:val="00D45DF2"/>
    <w:rsid w:val="00D46E41"/>
    <w:rsid w:val="00D46E60"/>
    <w:rsid w:val="00D46EF0"/>
    <w:rsid w:val="00D46F87"/>
    <w:rsid w:val="00D47F5B"/>
    <w:rsid w:val="00D50134"/>
    <w:rsid w:val="00D50511"/>
    <w:rsid w:val="00D50C07"/>
    <w:rsid w:val="00D51C4F"/>
    <w:rsid w:val="00D51E60"/>
    <w:rsid w:val="00D5253B"/>
    <w:rsid w:val="00D531AF"/>
    <w:rsid w:val="00D55152"/>
    <w:rsid w:val="00D5600B"/>
    <w:rsid w:val="00D562AB"/>
    <w:rsid w:val="00D56D40"/>
    <w:rsid w:val="00D573B9"/>
    <w:rsid w:val="00D61961"/>
    <w:rsid w:val="00D61AD2"/>
    <w:rsid w:val="00D61ECA"/>
    <w:rsid w:val="00D61F7E"/>
    <w:rsid w:val="00D6234F"/>
    <w:rsid w:val="00D639E8"/>
    <w:rsid w:val="00D63CEB"/>
    <w:rsid w:val="00D650B9"/>
    <w:rsid w:val="00D65178"/>
    <w:rsid w:val="00D65746"/>
    <w:rsid w:val="00D65BBA"/>
    <w:rsid w:val="00D65EDB"/>
    <w:rsid w:val="00D65F41"/>
    <w:rsid w:val="00D662C4"/>
    <w:rsid w:val="00D66B01"/>
    <w:rsid w:val="00D6768F"/>
    <w:rsid w:val="00D679E4"/>
    <w:rsid w:val="00D67E81"/>
    <w:rsid w:val="00D67F57"/>
    <w:rsid w:val="00D70114"/>
    <w:rsid w:val="00D70133"/>
    <w:rsid w:val="00D702B3"/>
    <w:rsid w:val="00D70A4F"/>
    <w:rsid w:val="00D70F60"/>
    <w:rsid w:val="00D712DE"/>
    <w:rsid w:val="00D726A5"/>
    <w:rsid w:val="00D72BF5"/>
    <w:rsid w:val="00D736C2"/>
    <w:rsid w:val="00D73AF0"/>
    <w:rsid w:val="00D74520"/>
    <w:rsid w:val="00D74732"/>
    <w:rsid w:val="00D74EF4"/>
    <w:rsid w:val="00D751CF"/>
    <w:rsid w:val="00D755C5"/>
    <w:rsid w:val="00D75AA7"/>
    <w:rsid w:val="00D75DB3"/>
    <w:rsid w:val="00D763B9"/>
    <w:rsid w:val="00D777CC"/>
    <w:rsid w:val="00D8103D"/>
    <w:rsid w:val="00D8360E"/>
    <w:rsid w:val="00D83886"/>
    <w:rsid w:val="00D84058"/>
    <w:rsid w:val="00D84CCE"/>
    <w:rsid w:val="00D856EE"/>
    <w:rsid w:val="00D85C03"/>
    <w:rsid w:val="00D85E76"/>
    <w:rsid w:val="00D860B9"/>
    <w:rsid w:val="00D8627B"/>
    <w:rsid w:val="00D86674"/>
    <w:rsid w:val="00D867C3"/>
    <w:rsid w:val="00D871E6"/>
    <w:rsid w:val="00D879BC"/>
    <w:rsid w:val="00D9085A"/>
    <w:rsid w:val="00D910EC"/>
    <w:rsid w:val="00D91D7A"/>
    <w:rsid w:val="00D923E2"/>
    <w:rsid w:val="00D9259C"/>
    <w:rsid w:val="00D92B44"/>
    <w:rsid w:val="00D935CE"/>
    <w:rsid w:val="00D94822"/>
    <w:rsid w:val="00D9516E"/>
    <w:rsid w:val="00D95900"/>
    <w:rsid w:val="00D95DAE"/>
    <w:rsid w:val="00D9610E"/>
    <w:rsid w:val="00D96260"/>
    <w:rsid w:val="00D96771"/>
    <w:rsid w:val="00D96812"/>
    <w:rsid w:val="00D96B21"/>
    <w:rsid w:val="00D96D05"/>
    <w:rsid w:val="00D96E53"/>
    <w:rsid w:val="00D9783E"/>
    <w:rsid w:val="00DA0E8B"/>
    <w:rsid w:val="00DA1A74"/>
    <w:rsid w:val="00DA1E96"/>
    <w:rsid w:val="00DA2C5A"/>
    <w:rsid w:val="00DA31CF"/>
    <w:rsid w:val="00DA3258"/>
    <w:rsid w:val="00DA4B28"/>
    <w:rsid w:val="00DA4BCA"/>
    <w:rsid w:val="00DA4D79"/>
    <w:rsid w:val="00DA4E9A"/>
    <w:rsid w:val="00DA6133"/>
    <w:rsid w:val="00DA63F5"/>
    <w:rsid w:val="00DA7C47"/>
    <w:rsid w:val="00DA7E82"/>
    <w:rsid w:val="00DB09D8"/>
    <w:rsid w:val="00DB189A"/>
    <w:rsid w:val="00DB1C72"/>
    <w:rsid w:val="00DB2EB9"/>
    <w:rsid w:val="00DB3058"/>
    <w:rsid w:val="00DB353A"/>
    <w:rsid w:val="00DB367F"/>
    <w:rsid w:val="00DB4BA8"/>
    <w:rsid w:val="00DB5B71"/>
    <w:rsid w:val="00DB6899"/>
    <w:rsid w:val="00DB6CDD"/>
    <w:rsid w:val="00DB7F17"/>
    <w:rsid w:val="00DC0D3C"/>
    <w:rsid w:val="00DC11E0"/>
    <w:rsid w:val="00DC1217"/>
    <w:rsid w:val="00DC12F0"/>
    <w:rsid w:val="00DC143F"/>
    <w:rsid w:val="00DC17F9"/>
    <w:rsid w:val="00DC1DB2"/>
    <w:rsid w:val="00DC2E06"/>
    <w:rsid w:val="00DC3106"/>
    <w:rsid w:val="00DC3807"/>
    <w:rsid w:val="00DC4578"/>
    <w:rsid w:val="00DC528E"/>
    <w:rsid w:val="00DC6CAD"/>
    <w:rsid w:val="00DC7221"/>
    <w:rsid w:val="00DC757B"/>
    <w:rsid w:val="00DD112C"/>
    <w:rsid w:val="00DD1198"/>
    <w:rsid w:val="00DD1385"/>
    <w:rsid w:val="00DD1A45"/>
    <w:rsid w:val="00DD1C09"/>
    <w:rsid w:val="00DD1DBC"/>
    <w:rsid w:val="00DD1FD5"/>
    <w:rsid w:val="00DD2153"/>
    <w:rsid w:val="00DD4048"/>
    <w:rsid w:val="00DD4364"/>
    <w:rsid w:val="00DD46A7"/>
    <w:rsid w:val="00DD492C"/>
    <w:rsid w:val="00DD55A0"/>
    <w:rsid w:val="00DD5C28"/>
    <w:rsid w:val="00DD5E8D"/>
    <w:rsid w:val="00DD5FEB"/>
    <w:rsid w:val="00DD6335"/>
    <w:rsid w:val="00DD67AB"/>
    <w:rsid w:val="00DD6EBC"/>
    <w:rsid w:val="00DD704C"/>
    <w:rsid w:val="00DE0A5A"/>
    <w:rsid w:val="00DE0B98"/>
    <w:rsid w:val="00DE0E09"/>
    <w:rsid w:val="00DE0E62"/>
    <w:rsid w:val="00DE1490"/>
    <w:rsid w:val="00DE1494"/>
    <w:rsid w:val="00DE1BCD"/>
    <w:rsid w:val="00DE1C05"/>
    <w:rsid w:val="00DE2022"/>
    <w:rsid w:val="00DE20BD"/>
    <w:rsid w:val="00DE2656"/>
    <w:rsid w:val="00DE2A5D"/>
    <w:rsid w:val="00DE31F9"/>
    <w:rsid w:val="00DE3576"/>
    <w:rsid w:val="00DE36F6"/>
    <w:rsid w:val="00DE3EE8"/>
    <w:rsid w:val="00DE47EA"/>
    <w:rsid w:val="00DE4D61"/>
    <w:rsid w:val="00DE4EBB"/>
    <w:rsid w:val="00DE5150"/>
    <w:rsid w:val="00DE5165"/>
    <w:rsid w:val="00DE557A"/>
    <w:rsid w:val="00DE582F"/>
    <w:rsid w:val="00DE5886"/>
    <w:rsid w:val="00DE5C03"/>
    <w:rsid w:val="00DE5DDA"/>
    <w:rsid w:val="00DE63E2"/>
    <w:rsid w:val="00DE6886"/>
    <w:rsid w:val="00DE79BF"/>
    <w:rsid w:val="00DF0E46"/>
    <w:rsid w:val="00DF1AC7"/>
    <w:rsid w:val="00DF2469"/>
    <w:rsid w:val="00DF2815"/>
    <w:rsid w:val="00DF2A66"/>
    <w:rsid w:val="00DF2EAF"/>
    <w:rsid w:val="00DF314C"/>
    <w:rsid w:val="00DF3258"/>
    <w:rsid w:val="00DF3E06"/>
    <w:rsid w:val="00DF3FF8"/>
    <w:rsid w:val="00DF430C"/>
    <w:rsid w:val="00DF4777"/>
    <w:rsid w:val="00DF4872"/>
    <w:rsid w:val="00DF52C3"/>
    <w:rsid w:val="00DF5546"/>
    <w:rsid w:val="00DF5CE7"/>
    <w:rsid w:val="00DF66BC"/>
    <w:rsid w:val="00DF6B68"/>
    <w:rsid w:val="00DF6EEE"/>
    <w:rsid w:val="00DF776C"/>
    <w:rsid w:val="00E01130"/>
    <w:rsid w:val="00E01251"/>
    <w:rsid w:val="00E01AF7"/>
    <w:rsid w:val="00E02717"/>
    <w:rsid w:val="00E02817"/>
    <w:rsid w:val="00E03BEB"/>
    <w:rsid w:val="00E0413D"/>
    <w:rsid w:val="00E05229"/>
    <w:rsid w:val="00E053C2"/>
    <w:rsid w:val="00E05E9B"/>
    <w:rsid w:val="00E06DCD"/>
    <w:rsid w:val="00E07084"/>
    <w:rsid w:val="00E073AC"/>
    <w:rsid w:val="00E07B0C"/>
    <w:rsid w:val="00E10DC1"/>
    <w:rsid w:val="00E10FBC"/>
    <w:rsid w:val="00E119A7"/>
    <w:rsid w:val="00E12147"/>
    <w:rsid w:val="00E129ED"/>
    <w:rsid w:val="00E12C49"/>
    <w:rsid w:val="00E1385A"/>
    <w:rsid w:val="00E1398E"/>
    <w:rsid w:val="00E13E70"/>
    <w:rsid w:val="00E14065"/>
    <w:rsid w:val="00E149B3"/>
    <w:rsid w:val="00E14DE7"/>
    <w:rsid w:val="00E14FCC"/>
    <w:rsid w:val="00E15FB0"/>
    <w:rsid w:val="00E172CA"/>
    <w:rsid w:val="00E17370"/>
    <w:rsid w:val="00E17910"/>
    <w:rsid w:val="00E17DBF"/>
    <w:rsid w:val="00E2036A"/>
    <w:rsid w:val="00E20AD4"/>
    <w:rsid w:val="00E211ED"/>
    <w:rsid w:val="00E21AE1"/>
    <w:rsid w:val="00E22517"/>
    <w:rsid w:val="00E22DB0"/>
    <w:rsid w:val="00E23289"/>
    <w:rsid w:val="00E2370F"/>
    <w:rsid w:val="00E242A3"/>
    <w:rsid w:val="00E2593E"/>
    <w:rsid w:val="00E25DED"/>
    <w:rsid w:val="00E26E3F"/>
    <w:rsid w:val="00E27072"/>
    <w:rsid w:val="00E275F2"/>
    <w:rsid w:val="00E27BC9"/>
    <w:rsid w:val="00E27E50"/>
    <w:rsid w:val="00E3046A"/>
    <w:rsid w:val="00E30945"/>
    <w:rsid w:val="00E30A43"/>
    <w:rsid w:val="00E318E2"/>
    <w:rsid w:val="00E3191F"/>
    <w:rsid w:val="00E322F3"/>
    <w:rsid w:val="00E325F8"/>
    <w:rsid w:val="00E338D7"/>
    <w:rsid w:val="00E34D8E"/>
    <w:rsid w:val="00E35D26"/>
    <w:rsid w:val="00E36115"/>
    <w:rsid w:val="00E362DA"/>
    <w:rsid w:val="00E36F04"/>
    <w:rsid w:val="00E36FBE"/>
    <w:rsid w:val="00E371D4"/>
    <w:rsid w:val="00E374E4"/>
    <w:rsid w:val="00E376B5"/>
    <w:rsid w:val="00E37F30"/>
    <w:rsid w:val="00E37FD9"/>
    <w:rsid w:val="00E4084C"/>
    <w:rsid w:val="00E40877"/>
    <w:rsid w:val="00E41A41"/>
    <w:rsid w:val="00E425A6"/>
    <w:rsid w:val="00E42634"/>
    <w:rsid w:val="00E42B1E"/>
    <w:rsid w:val="00E4387E"/>
    <w:rsid w:val="00E44004"/>
    <w:rsid w:val="00E451E2"/>
    <w:rsid w:val="00E4532A"/>
    <w:rsid w:val="00E45998"/>
    <w:rsid w:val="00E45CC0"/>
    <w:rsid w:val="00E460E0"/>
    <w:rsid w:val="00E46B6F"/>
    <w:rsid w:val="00E46CC2"/>
    <w:rsid w:val="00E46E30"/>
    <w:rsid w:val="00E47317"/>
    <w:rsid w:val="00E47A7C"/>
    <w:rsid w:val="00E50A16"/>
    <w:rsid w:val="00E51B49"/>
    <w:rsid w:val="00E51FEE"/>
    <w:rsid w:val="00E53496"/>
    <w:rsid w:val="00E53B69"/>
    <w:rsid w:val="00E5479F"/>
    <w:rsid w:val="00E54E23"/>
    <w:rsid w:val="00E5504D"/>
    <w:rsid w:val="00E55A00"/>
    <w:rsid w:val="00E55A69"/>
    <w:rsid w:val="00E55EA8"/>
    <w:rsid w:val="00E5658E"/>
    <w:rsid w:val="00E5677A"/>
    <w:rsid w:val="00E56D78"/>
    <w:rsid w:val="00E56E67"/>
    <w:rsid w:val="00E5736B"/>
    <w:rsid w:val="00E6084B"/>
    <w:rsid w:val="00E608C2"/>
    <w:rsid w:val="00E60ED0"/>
    <w:rsid w:val="00E61D3E"/>
    <w:rsid w:val="00E62A12"/>
    <w:rsid w:val="00E631C8"/>
    <w:rsid w:val="00E636BC"/>
    <w:rsid w:val="00E6397E"/>
    <w:rsid w:val="00E64477"/>
    <w:rsid w:val="00E65463"/>
    <w:rsid w:val="00E65DC9"/>
    <w:rsid w:val="00E65F90"/>
    <w:rsid w:val="00E666B7"/>
    <w:rsid w:val="00E67C8C"/>
    <w:rsid w:val="00E7005F"/>
    <w:rsid w:val="00E701D4"/>
    <w:rsid w:val="00E702EE"/>
    <w:rsid w:val="00E7071A"/>
    <w:rsid w:val="00E71090"/>
    <w:rsid w:val="00E71B9A"/>
    <w:rsid w:val="00E72EEF"/>
    <w:rsid w:val="00E7380D"/>
    <w:rsid w:val="00E739B0"/>
    <w:rsid w:val="00E73AFC"/>
    <w:rsid w:val="00E748E3"/>
    <w:rsid w:val="00E750B2"/>
    <w:rsid w:val="00E7523D"/>
    <w:rsid w:val="00E7590B"/>
    <w:rsid w:val="00E75A47"/>
    <w:rsid w:val="00E7621A"/>
    <w:rsid w:val="00E77C5A"/>
    <w:rsid w:val="00E80DEC"/>
    <w:rsid w:val="00E80E91"/>
    <w:rsid w:val="00E81152"/>
    <w:rsid w:val="00E8123D"/>
    <w:rsid w:val="00E814C2"/>
    <w:rsid w:val="00E815BE"/>
    <w:rsid w:val="00E8244B"/>
    <w:rsid w:val="00E82637"/>
    <w:rsid w:val="00E82B7F"/>
    <w:rsid w:val="00E83739"/>
    <w:rsid w:val="00E83A1E"/>
    <w:rsid w:val="00E84A3E"/>
    <w:rsid w:val="00E84B0D"/>
    <w:rsid w:val="00E85747"/>
    <w:rsid w:val="00E860E7"/>
    <w:rsid w:val="00E8694A"/>
    <w:rsid w:val="00E87007"/>
    <w:rsid w:val="00E87110"/>
    <w:rsid w:val="00E87866"/>
    <w:rsid w:val="00E87FBA"/>
    <w:rsid w:val="00E905C4"/>
    <w:rsid w:val="00E90B0D"/>
    <w:rsid w:val="00E914C2"/>
    <w:rsid w:val="00E91BCF"/>
    <w:rsid w:val="00E920A5"/>
    <w:rsid w:val="00E92D92"/>
    <w:rsid w:val="00E93147"/>
    <w:rsid w:val="00E94480"/>
    <w:rsid w:val="00E9496C"/>
    <w:rsid w:val="00E95231"/>
    <w:rsid w:val="00E95520"/>
    <w:rsid w:val="00E95D44"/>
    <w:rsid w:val="00E96186"/>
    <w:rsid w:val="00E962BA"/>
    <w:rsid w:val="00E96FAA"/>
    <w:rsid w:val="00E97655"/>
    <w:rsid w:val="00E97C3E"/>
    <w:rsid w:val="00EA0787"/>
    <w:rsid w:val="00EA22AE"/>
    <w:rsid w:val="00EA2999"/>
    <w:rsid w:val="00EA2A52"/>
    <w:rsid w:val="00EA4F0E"/>
    <w:rsid w:val="00EA5890"/>
    <w:rsid w:val="00EA5E41"/>
    <w:rsid w:val="00EA5E4E"/>
    <w:rsid w:val="00EA7CB9"/>
    <w:rsid w:val="00EA7E12"/>
    <w:rsid w:val="00EB0137"/>
    <w:rsid w:val="00EB03DD"/>
    <w:rsid w:val="00EB067B"/>
    <w:rsid w:val="00EB0D62"/>
    <w:rsid w:val="00EB11B6"/>
    <w:rsid w:val="00EB120F"/>
    <w:rsid w:val="00EB1AAA"/>
    <w:rsid w:val="00EB1C18"/>
    <w:rsid w:val="00EB218F"/>
    <w:rsid w:val="00EB2363"/>
    <w:rsid w:val="00EB25D6"/>
    <w:rsid w:val="00EB2C65"/>
    <w:rsid w:val="00EB2F4D"/>
    <w:rsid w:val="00EB30E8"/>
    <w:rsid w:val="00EB3314"/>
    <w:rsid w:val="00EB46B8"/>
    <w:rsid w:val="00EB4B31"/>
    <w:rsid w:val="00EB51F1"/>
    <w:rsid w:val="00EB5968"/>
    <w:rsid w:val="00EB6DF5"/>
    <w:rsid w:val="00EB7422"/>
    <w:rsid w:val="00EB7448"/>
    <w:rsid w:val="00EB7548"/>
    <w:rsid w:val="00EB7A72"/>
    <w:rsid w:val="00EB7E3F"/>
    <w:rsid w:val="00EC0715"/>
    <w:rsid w:val="00EC0A83"/>
    <w:rsid w:val="00EC1196"/>
    <w:rsid w:val="00EC1392"/>
    <w:rsid w:val="00EC18F7"/>
    <w:rsid w:val="00EC2118"/>
    <w:rsid w:val="00EC2808"/>
    <w:rsid w:val="00EC3837"/>
    <w:rsid w:val="00EC450E"/>
    <w:rsid w:val="00EC4772"/>
    <w:rsid w:val="00EC487E"/>
    <w:rsid w:val="00EC489A"/>
    <w:rsid w:val="00EC49AD"/>
    <w:rsid w:val="00EC4CB5"/>
    <w:rsid w:val="00EC505D"/>
    <w:rsid w:val="00EC6096"/>
    <w:rsid w:val="00EC6581"/>
    <w:rsid w:val="00EC6BB0"/>
    <w:rsid w:val="00EC77DF"/>
    <w:rsid w:val="00EC7F46"/>
    <w:rsid w:val="00ED0731"/>
    <w:rsid w:val="00ED0824"/>
    <w:rsid w:val="00ED0BFF"/>
    <w:rsid w:val="00ED0E29"/>
    <w:rsid w:val="00ED1A2B"/>
    <w:rsid w:val="00ED1ABC"/>
    <w:rsid w:val="00ED1E67"/>
    <w:rsid w:val="00ED2AD6"/>
    <w:rsid w:val="00ED3362"/>
    <w:rsid w:val="00ED3442"/>
    <w:rsid w:val="00ED3499"/>
    <w:rsid w:val="00ED38F7"/>
    <w:rsid w:val="00ED3932"/>
    <w:rsid w:val="00ED3EBE"/>
    <w:rsid w:val="00ED4B4A"/>
    <w:rsid w:val="00ED4C11"/>
    <w:rsid w:val="00ED4D2D"/>
    <w:rsid w:val="00ED4DA8"/>
    <w:rsid w:val="00ED4ECB"/>
    <w:rsid w:val="00ED5207"/>
    <w:rsid w:val="00ED53FF"/>
    <w:rsid w:val="00ED5954"/>
    <w:rsid w:val="00ED5B90"/>
    <w:rsid w:val="00ED6CBF"/>
    <w:rsid w:val="00ED76BA"/>
    <w:rsid w:val="00ED7FD5"/>
    <w:rsid w:val="00EE052B"/>
    <w:rsid w:val="00EE1143"/>
    <w:rsid w:val="00EE1326"/>
    <w:rsid w:val="00EE2424"/>
    <w:rsid w:val="00EE2B65"/>
    <w:rsid w:val="00EE3EE3"/>
    <w:rsid w:val="00EE4662"/>
    <w:rsid w:val="00EE5B89"/>
    <w:rsid w:val="00EE6F2F"/>
    <w:rsid w:val="00EE7086"/>
    <w:rsid w:val="00EF00C8"/>
    <w:rsid w:val="00EF103F"/>
    <w:rsid w:val="00EF185F"/>
    <w:rsid w:val="00EF2890"/>
    <w:rsid w:val="00EF3C03"/>
    <w:rsid w:val="00EF55A8"/>
    <w:rsid w:val="00EF5625"/>
    <w:rsid w:val="00EF63F7"/>
    <w:rsid w:val="00EF6D1A"/>
    <w:rsid w:val="00EF763A"/>
    <w:rsid w:val="00EF775C"/>
    <w:rsid w:val="00EF7BB1"/>
    <w:rsid w:val="00EF7E3A"/>
    <w:rsid w:val="00F01090"/>
    <w:rsid w:val="00F0155A"/>
    <w:rsid w:val="00F01813"/>
    <w:rsid w:val="00F0241E"/>
    <w:rsid w:val="00F0255E"/>
    <w:rsid w:val="00F02BD5"/>
    <w:rsid w:val="00F02D5B"/>
    <w:rsid w:val="00F02D75"/>
    <w:rsid w:val="00F034E5"/>
    <w:rsid w:val="00F03D6A"/>
    <w:rsid w:val="00F042A7"/>
    <w:rsid w:val="00F04C10"/>
    <w:rsid w:val="00F051AA"/>
    <w:rsid w:val="00F05C29"/>
    <w:rsid w:val="00F063AC"/>
    <w:rsid w:val="00F073BA"/>
    <w:rsid w:val="00F074BF"/>
    <w:rsid w:val="00F1009D"/>
    <w:rsid w:val="00F1158A"/>
    <w:rsid w:val="00F11729"/>
    <w:rsid w:val="00F12668"/>
    <w:rsid w:val="00F12A40"/>
    <w:rsid w:val="00F12F64"/>
    <w:rsid w:val="00F13BD6"/>
    <w:rsid w:val="00F13E24"/>
    <w:rsid w:val="00F14B0C"/>
    <w:rsid w:val="00F15929"/>
    <w:rsid w:val="00F16832"/>
    <w:rsid w:val="00F16A0E"/>
    <w:rsid w:val="00F16C7A"/>
    <w:rsid w:val="00F17C0E"/>
    <w:rsid w:val="00F203BE"/>
    <w:rsid w:val="00F21018"/>
    <w:rsid w:val="00F219E3"/>
    <w:rsid w:val="00F21B63"/>
    <w:rsid w:val="00F21DA8"/>
    <w:rsid w:val="00F2227F"/>
    <w:rsid w:val="00F228C3"/>
    <w:rsid w:val="00F22DBA"/>
    <w:rsid w:val="00F22E15"/>
    <w:rsid w:val="00F23C1B"/>
    <w:rsid w:val="00F23E39"/>
    <w:rsid w:val="00F24A8C"/>
    <w:rsid w:val="00F24FA0"/>
    <w:rsid w:val="00F251F0"/>
    <w:rsid w:val="00F255E7"/>
    <w:rsid w:val="00F25A5E"/>
    <w:rsid w:val="00F25B99"/>
    <w:rsid w:val="00F25D63"/>
    <w:rsid w:val="00F26CE5"/>
    <w:rsid w:val="00F270DD"/>
    <w:rsid w:val="00F272B4"/>
    <w:rsid w:val="00F275FE"/>
    <w:rsid w:val="00F27B7D"/>
    <w:rsid w:val="00F27FEF"/>
    <w:rsid w:val="00F30247"/>
    <w:rsid w:val="00F30290"/>
    <w:rsid w:val="00F302A2"/>
    <w:rsid w:val="00F3118E"/>
    <w:rsid w:val="00F31544"/>
    <w:rsid w:val="00F32751"/>
    <w:rsid w:val="00F3281D"/>
    <w:rsid w:val="00F329B7"/>
    <w:rsid w:val="00F330C2"/>
    <w:rsid w:val="00F3311B"/>
    <w:rsid w:val="00F33928"/>
    <w:rsid w:val="00F33C90"/>
    <w:rsid w:val="00F3414C"/>
    <w:rsid w:val="00F3454A"/>
    <w:rsid w:val="00F34AD8"/>
    <w:rsid w:val="00F34D2C"/>
    <w:rsid w:val="00F34F3F"/>
    <w:rsid w:val="00F35CBD"/>
    <w:rsid w:val="00F35CC2"/>
    <w:rsid w:val="00F36DEB"/>
    <w:rsid w:val="00F4040C"/>
    <w:rsid w:val="00F40631"/>
    <w:rsid w:val="00F409CC"/>
    <w:rsid w:val="00F41B2D"/>
    <w:rsid w:val="00F41D51"/>
    <w:rsid w:val="00F42182"/>
    <w:rsid w:val="00F42223"/>
    <w:rsid w:val="00F42724"/>
    <w:rsid w:val="00F4330F"/>
    <w:rsid w:val="00F437A4"/>
    <w:rsid w:val="00F437FB"/>
    <w:rsid w:val="00F442E9"/>
    <w:rsid w:val="00F449EE"/>
    <w:rsid w:val="00F44ACF"/>
    <w:rsid w:val="00F45E5E"/>
    <w:rsid w:val="00F468D4"/>
    <w:rsid w:val="00F46F9B"/>
    <w:rsid w:val="00F47493"/>
    <w:rsid w:val="00F508FA"/>
    <w:rsid w:val="00F50E3D"/>
    <w:rsid w:val="00F50EC2"/>
    <w:rsid w:val="00F51391"/>
    <w:rsid w:val="00F52151"/>
    <w:rsid w:val="00F53134"/>
    <w:rsid w:val="00F5322B"/>
    <w:rsid w:val="00F53503"/>
    <w:rsid w:val="00F53C3D"/>
    <w:rsid w:val="00F5530A"/>
    <w:rsid w:val="00F554C7"/>
    <w:rsid w:val="00F55CB1"/>
    <w:rsid w:val="00F55DB6"/>
    <w:rsid w:val="00F55F50"/>
    <w:rsid w:val="00F56744"/>
    <w:rsid w:val="00F56BA0"/>
    <w:rsid w:val="00F57289"/>
    <w:rsid w:val="00F57C18"/>
    <w:rsid w:val="00F6067D"/>
    <w:rsid w:val="00F60ABA"/>
    <w:rsid w:val="00F60AF6"/>
    <w:rsid w:val="00F60C57"/>
    <w:rsid w:val="00F612EE"/>
    <w:rsid w:val="00F61CFA"/>
    <w:rsid w:val="00F61E69"/>
    <w:rsid w:val="00F628EB"/>
    <w:rsid w:val="00F62B17"/>
    <w:rsid w:val="00F63448"/>
    <w:rsid w:val="00F63CC0"/>
    <w:rsid w:val="00F6405E"/>
    <w:rsid w:val="00F64DDA"/>
    <w:rsid w:val="00F64F8B"/>
    <w:rsid w:val="00F6558B"/>
    <w:rsid w:val="00F6628E"/>
    <w:rsid w:val="00F664C0"/>
    <w:rsid w:val="00F66B6E"/>
    <w:rsid w:val="00F6703C"/>
    <w:rsid w:val="00F679BE"/>
    <w:rsid w:val="00F67D53"/>
    <w:rsid w:val="00F70094"/>
    <w:rsid w:val="00F7010C"/>
    <w:rsid w:val="00F70643"/>
    <w:rsid w:val="00F7119D"/>
    <w:rsid w:val="00F71E7D"/>
    <w:rsid w:val="00F72043"/>
    <w:rsid w:val="00F72142"/>
    <w:rsid w:val="00F7214C"/>
    <w:rsid w:val="00F72288"/>
    <w:rsid w:val="00F726B8"/>
    <w:rsid w:val="00F72B80"/>
    <w:rsid w:val="00F72E08"/>
    <w:rsid w:val="00F73AF9"/>
    <w:rsid w:val="00F73FAC"/>
    <w:rsid w:val="00F74455"/>
    <w:rsid w:val="00F748E5"/>
    <w:rsid w:val="00F753A2"/>
    <w:rsid w:val="00F75A85"/>
    <w:rsid w:val="00F75DE0"/>
    <w:rsid w:val="00F7691A"/>
    <w:rsid w:val="00F76BB0"/>
    <w:rsid w:val="00F77C11"/>
    <w:rsid w:val="00F80479"/>
    <w:rsid w:val="00F8080B"/>
    <w:rsid w:val="00F8085C"/>
    <w:rsid w:val="00F80FF9"/>
    <w:rsid w:val="00F823A5"/>
    <w:rsid w:val="00F823D0"/>
    <w:rsid w:val="00F82AD8"/>
    <w:rsid w:val="00F82E02"/>
    <w:rsid w:val="00F83813"/>
    <w:rsid w:val="00F83A4D"/>
    <w:rsid w:val="00F8411E"/>
    <w:rsid w:val="00F8442B"/>
    <w:rsid w:val="00F84DBD"/>
    <w:rsid w:val="00F84F01"/>
    <w:rsid w:val="00F85970"/>
    <w:rsid w:val="00F859C0"/>
    <w:rsid w:val="00F85D1D"/>
    <w:rsid w:val="00F8632D"/>
    <w:rsid w:val="00F865E5"/>
    <w:rsid w:val="00F86953"/>
    <w:rsid w:val="00F8703F"/>
    <w:rsid w:val="00F8735C"/>
    <w:rsid w:val="00F87F32"/>
    <w:rsid w:val="00F90245"/>
    <w:rsid w:val="00F905AE"/>
    <w:rsid w:val="00F90AC6"/>
    <w:rsid w:val="00F911E3"/>
    <w:rsid w:val="00F9216E"/>
    <w:rsid w:val="00F921E0"/>
    <w:rsid w:val="00F92F27"/>
    <w:rsid w:val="00F92F51"/>
    <w:rsid w:val="00F9338C"/>
    <w:rsid w:val="00F940EB"/>
    <w:rsid w:val="00F941E1"/>
    <w:rsid w:val="00F94B5C"/>
    <w:rsid w:val="00F94FBE"/>
    <w:rsid w:val="00F9529D"/>
    <w:rsid w:val="00F96F6C"/>
    <w:rsid w:val="00F9759B"/>
    <w:rsid w:val="00F97ACF"/>
    <w:rsid w:val="00F97B93"/>
    <w:rsid w:val="00FA000D"/>
    <w:rsid w:val="00FA0096"/>
    <w:rsid w:val="00FA02AF"/>
    <w:rsid w:val="00FA0579"/>
    <w:rsid w:val="00FA087C"/>
    <w:rsid w:val="00FA0F4C"/>
    <w:rsid w:val="00FA12C5"/>
    <w:rsid w:val="00FA1338"/>
    <w:rsid w:val="00FA240C"/>
    <w:rsid w:val="00FA2700"/>
    <w:rsid w:val="00FA2BFA"/>
    <w:rsid w:val="00FA31C5"/>
    <w:rsid w:val="00FA3601"/>
    <w:rsid w:val="00FA396A"/>
    <w:rsid w:val="00FA48C2"/>
    <w:rsid w:val="00FA570D"/>
    <w:rsid w:val="00FA5F0D"/>
    <w:rsid w:val="00FA6331"/>
    <w:rsid w:val="00FA6A37"/>
    <w:rsid w:val="00FA70CA"/>
    <w:rsid w:val="00FA7374"/>
    <w:rsid w:val="00FA788F"/>
    <w:rsid w:val="00FB09B9"/>
    <w:rsid w:val="00FB11E3"/>
    <w:rsid w:val="00FB1283"/>
    <w:rsid w:val="00FB3025"/>
    <w:rsid w:val="00FB31A6"/>
    <w:rsid w:val="00FB3616"/>
    <w:rsid w:val="00FB3627"/>
    <w:rsid w:val="00FB4D67"/>
    <w:rsid w:val="00FB4FC1"/>
    <w:rsid w:val="00FB5749"/>
    <w:rsid w:val="00FB62E0"/>
    <w:rsid w:val="00FB6A50"/>
    <w:rsid w:val="00FB6B8D"/>
    <w:rsid w:val="00FB7327"/>
    <w:rsid w:val="00FC02C8"/>
    <w:rsid w:val="00FC0FF6"/>
    <w:rsid w:val="00FC110A"/>
    <w:rsid w:val="00FC14DF"/>
    <w:rsid w:val="00FC1675"/>
    <w:rsid w:val="00FC1C8D"/>
    <w:rsid w:val="00FC245F"/>
    <w:rsid w:val="00FC25A9"/>
    <w:rsid w:val="00FC2BFB"/>
    <w:rsid w:val="00FC2CAC"/>
    <w:rsid w:val="00FC2D33"/>
    <w:rsid w:val="00FC2EA1"/>
    <w:rsid w:val="00FC45BD"/>
    <w:rsid w:val="00FC49BE"/>
    <w:rsid w:val="00FC4ADF"/>
    <w:rsid w:val="00FC4E95"/>
    <w:rsid w:val="00FC5034"/>
    <w:rsid w:val="00FC5828"/>
    <w:rsid w:val="00FC59CF"/>
    <w:rsid w:val="00FC64AA"/>
    <w:rsid w:val="00FC66CF"/>
    <w:rsid w:val="00FC71A5"/>
    <w:rsid w:val="00FC7837"/>
    <w:rsid w:val="00FD0050"/>
    <w:rsid w:val="00FD163B"/>
    <w:rsid w:val="00FD53B9"/>
    <w:rsid w:val="00FD55A8"/>
    <w:rsid w:val="00FD5730"/>
    <w:rsid w:val="00FD5A6C"/>
    <w:rsid w:val="00FD65A7"/>
    <w:rsid w:val="00FD7098"/>
    <w:rsid w:val="00FD76A9"/>
    <w:rsid w:val="00FD7F24"/>
    <w:rsid w:val="00FE0214"/>
    <w:rsid w:val="00FE0370"/>
    <w:rsid w:val="00FE065E"/>
    <w:rsid w:val="00FE0EFA"/>
    <w:rsid w:val="00FE23D4"/>
    <w:rsid w:val="00FE24DD"/>
    <w:rsid w:val="00FE26A8"/>
    <w:rsid w:val="00FE2A54"/>
    <w:rsid w:val="00FE31E6"/>
    <w:rsid w:val="00FE3711"/>
    <w:rsid w:val="00FE4BD7"/>
    <w:rsid w:val="00FE5CAE"/>
    <w:rsid w:val="00FE64EC"/>
    <w:rsid w:val="00FE662A"/>
    <w:rsid w:val="00FF09B8"/>
    <w:rsid w:val="00FF0A6F"/>
    <w:rsid w:val="00FF0E00"/>
    <w:rsid w:val="00FF18F5"/>
    <w:rsid w:val="00FF20FD"/>
    <w:rsid w:val="00FF2EAA"/>
    <w:rsid w:val="00FF352A"/>
    <w:rsid w:val="00FF40A0"/>
    <w:rsid w:val="00FF5423"/>
    <w:rsid w:val="00FF55FF"/>
    <w:rsid w:val="00FF649D"/>
    <w:rsid w:val="00FF6E93"/>
    <w:rsid w:val="00FF75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80" w:line="360" w:lineRule="auto"/>
        <w:ind w:left="1134" w:right="1134"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НАТАША"/>
    <w:qFormat/>
    <w:rsid w:val="00C46D10"/>
    <w:pPr>
      <w:spacing w:after="200" w:line="276" w:lineRule="auto"/>
      <w:ind w:left="0" w:right="0" w:firstLine="0"/>
      <w:jc w:val="left"/>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НАТАЩА"/>
    <w:basedOn w:val="a"/>
    <w:autoRedefine/>
    <w:qFormat/>
    <w:rsid w:val="00CD40B3"/>
    <w:pPr>
      <w:ind w:right="-1"/>
    </w:pPr>
  </w:style>
  <w:style w:type="paragraph" w:styleId="a4">
    <w:name w:val="Balloon Text"/>
    <w:basedOn w:val="a"/>
    <w:link w:val="a5"/>
    <w:uiPriority w:val="99"/>
    <w:semiHidden/>
    <w:unhideWhenUsed/>
    <w:rsid w:val="00C46D1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46D10"/>
    <w:rPr>
      <w:rFonts w:ascii="Tahoma" w:eastAsiaTheme="minorEastAsia" w:hAnsi="Tahoma" w:cs="Tahoma"/>
      <w:sz w:val="16"/>
      <w:szCs w:val="16"/>
      <w:lang w:eastAsia="ru-RU"/>
    </w:rPr>
  </w:style>
  <w:style w:type="character" w:styleId="a6">
    <w:name w:val="Hyperlink"/>
    <w:basedOn w:val="a0"/>
    <w:uiPriority w:val="99"/>
    <w:rsid w:val="00C46D10"/>
    <w:rPr>
      <w:rFonts w:cs="Times New Roman"/>
      <w:color w:val="0066CC"/>
      <w:u w:val="single"/>
    </w:rPr>
  </w:style>
  <w:style w:type="character" w:customStyle="1" w:styleId="2">
    <w:name w:val="Основной текст (2)_"/>
    <w:basedOn w:val="a0"/>
    <w:link w:val="20"/>
    <w:uiPriority w:val="99"/>
    <w:locked/>
    <w:rsid w:val="00C46D10"/>
    <w:rPr>
      <w:rFonts w:ascii="Times New Roman" w:hAnsi="Times New Roman" w:cs="Times New Roman"/>
      <w:b/>
      <w:bCs/>
      <w:sz w:val="27"/>
      <w:szCs w:val="27"/>
      <w:shd w:val="clear" w:color="auto" w:fill="FFFFFF"/>
    </w:rPr>
  </w:style>
  <w:style w:type="character" w:customStyle="1" w:styleId="1">
    <w:name w:val="Основной текст Знак1"/>
    <w:basedOn w:val="a0"/>
    <w:link w:val="10"/>
    <w:uiPriority w:val="99"/>
    <w:locked/>
    <w:rsid w:val="00C46D10"/>
    <w:rPr>
      <w:rFonts w:ascii="Times New Roman" w:hAnsi="Times New Roman" w:cs="Times New Roman"/>
      <w:b/>
      <w:bCs/>
      <w:sz w:val="27"/>
      <w:szCs w:val="27"/>
      <w:shd w:val="clear" w:color="auto" w:fill="FFFFFF"/>
    </w:rPr>
  </w:style>
  <w:style w:type="paragraph" w:styleId="a7">
    <w:name w:val="Body Text"/>
    <w:basedOn w:val="a"/>
    <w:link w:val="a8"/>
    <w:uiPriority w:val="99"/>
    <w:rsid w:val="00C46D10"/>
    <w:pPr>
      <w:shd w:val="clear" w:color="auto" w:fill="FFFFFF"/>
      <w:spacing w:after="0" w:line="322" w:lineRule="exact"/>
      <w:jc w:val="both"/>
    </w:pPr>
    <w:rPr>
      <w:rFonts w:ascii="Times New Roman" w:eastAsia="Arial Unicode MS" w:hAnsi="Times New Roman" w:cs="Times New Roman"/>
      <w:sz w:val="27"/>
      <w:szCs w:val="27"/>
    </w:rPr>
  </w:style>
  <w:style w:type="character" w:customStyle="1" w:styleId="a8">
    <w:name w:val="Основной текст Знак"/>
    <w:basedOn w:val="a0"/>
    <w:link w:val="a7"/>
    <w:uiPriority w:val="99"/>
    <w:rsid w:val="00C46D10"/>
    <w:rPr>
      <w:rFonts w:ascii="Times New Roman" w:eastAsia="Arial Unicode MS" w:hAnsi="Times New Roman" w:cs="Times New Roman"/>
      <w:sz w:val="27"/>
      <w:szCs w:val="27"/>
      <w:shd w:val="clear" w:color="auto" w:fill="FFFFFF"/>
      <w:lang w:eastAsia="ru-RU"/>
    </w:rPr>
  </w:style>
  <w:style w:type="character" w:customStyle="1" w:styleId="1pt">
    <w:name w:val="Основной текст + Интервал 1 pt"/>
    <w:basedOn w:val="1"/>
    <w:uiPriority w:val="99"/>
    <w:rsid w:val="00C46D10"/>
    <w:rPr>
      <w:rFonts w:ascii="Times New Roman" w:hAnsi="Times New Roman" w:cs="Times New Roman"/>
      <w:b/>
      <w:bCs/>
      <w:spacing w:val="20"/>
      <w:sz w:val="27"/>
      <w:szCs w:val="27"/>
      <w:shd w:val="clear" w:color="auto" w:fill="FFFFFF"/>
    </w:rPr>
  </w:style>
  <w:style w:type="character" w:customStyle="1" w:styleId="1pt1">
    <w:name w:val="Основной текст + Интервал 1 pt1"/>
    <w:basedOn w:val="1"/>
    <w:uiPriority w:val="99"/>
    <w:rsid w:val="00C46D10"/>
    <w:rPr>
      <w:rFonts w:ascii="Times New Roman" w:hAnsi="Times New Roman" w:cs="Times New Roman"/>
      <w:b/>
      <w:bCs/>
      <w:spacing w:val="20"/>
      <w:sz w:val="27"/>
      <w:szCs w:val="27"/>
      <w:shd w:val="clear" w:color="auto" w:fill="FFFFFF"/>
    </w:rPr>
  </w:style>
  <w:style w:type="character" w:customStyle="1" w:styleId="a9">
    <w:name w:val="Колонтитул_"/>
    <w:basedOn w:val="a0"/>
    <w:link w:val="aa"/>
    <w:uiPriority w:val="99"/>
    <w:locked/>
    <w:rsid w:val="00C46D10"/>
    <w:rPr>
      <w:rFonts w:ascii="Times New Roman" w:hAnsi="Times New Roman" w:cs="Times New Roman"/>
      <w:sz w:val="20"/>
      <w:szCs w:val="20"/>
      <w:shd w:val="clear" w:color="auto" w:fill="FFFFFF"/>
    </w:rPr>
  </w:style>
  <w:style w:type="character" w:customStyle="1" w:styleId="11">
    <w:name w:val="Колонтитул + 11"/>
    <w:aliases w:val="5 pt"/>
    <w:basedOn w:val="a9"/>
    <w:uiPriority w:val="99"/>
    <w:rsid w:val="00C46D10"/>
    <w:rPr>
      <w:rFonts w:ascii="Times New Roman" w:hAnsi="Times New Roman" w:cs="Times New Roman"/>
      <w:spacing w:val="0"/>
      <w:sz w:val="23"/>
      <w:szCs w:val="23"/>
      <w:shd w:val="clear" w:color="auto" w:fill="FFFFFF"/>
    </w:rPr>
  </w:style>
  <w:style w:type="character" w:customStyle="1" w:styleId="4">
    <w:name w:val="Основной текст (4)_"/>
    <w:basedOn w:val="a0"/>
    <w:link w:val="40"/>
    <w:uiPriority w:val="99"/>
    <w:locked/>
    <w:rsid w:val="00C46D10"/>
    <w:rPr>
      <w:rFonts w:ascii="Times New Roman" w:hAnsi="Times New Roman" w:cs="Times New Roman"/>
      <w:i/>
      <w:iCs/>
      <w:sz w:val="10"/>
      <w:szCs w:val="10"/>
      <w:shd w:val="clear" w:color="auto" w:fill="FFFFFF"/>
    </w:rPr>
  </w:style>
  <w:style w:type="character" w:customStyle="1" w:styleId="5">
    <w:name w:val="Основной текст (5)_"/>
    <w:basedOn w:val="a0"/>
    <w:link w:val="50"/>
    <w:uiPriority w:val="99"/>
    <w:locked/>
    <w:rsid w:val="00C46D10"/>
    <w:rPr>
      <w:rFonts w:ascii="Times New Roman" w:hAnsi="Times New Roman" w:cs="Times New Roman"/>
      <w:i/>
      <w:iCs/>
      <w:sz w:val="15"/>
      <w:szCs w:val="15"/>
      <w:shd w:val="clear" w:color="auto" w:fill="FFFFFF"/>
    </w:rPr>
  </w:style>
  <w:style w:type="character" w:customStyle="1" w:styleId="6">
    <w:name w:val="Основной текст (6)_"/>
    <w:basedOn w:val="a0"/>
    <w:link w:val="60"/>
    <w:uiPriority w:val="99"/>
    <w:locked/>
    <w:rsid w:val="00C46D10"/>
    <w:rPr>
      <w:rFonts w:ascii="Times New Roman" w:hAnsi="Times New Roman" w:cs="Times New Roman"/>
      <w:sz w:val="19"/>
      <w:szCs w:val="19"/>
      <w:shd w:val="clear" w:color="auto" w:fill="FFFFFF"/>
    </w:rPr>
  </w:style>
  <w:style w:type="character" w:customStyle="1" w:styleId="7">
    <w:name w:val="Основной текст (7)_"/>
    <w:basedOn w:val="a0"/>
    <w:link w:val="70"/>
    <w:uiPriority w:val="99"/>
    <w:locked/>
    <w:rsid w:val="00C46D10"/>
    <w:rPr>
      <w:rFonts w:ascii="Times New Roman" w:hAnsi="Times New Roman" w:cs="Times New Roman"/>
      <w:sz w:val="23"/>
      <w:szCs w:val="23"/>
      <w:shd w:val="clear" w:color="auto" w:fill="FFFFFF"/>
    </w:rPr>
  </w:style>
  <w:style w:type="character" w:customStyle="1" w:styleId="611">
    <w:name w:val="Основной текст (6) + 11"/>
    <w:aliases w:val="5 pt2"/>
    <w:basedOn w:val="6"/>
    <w:uiPriority w:val="99"/>
    <w:rsid w:val="00C46D10"/>
    <w:rPr>
      <w:rFonts w:ascii="Times New Roman" w:hAnsi="Times New Roman" w:cs="Times New Roman"/>
      <w:sz w:val="23"/>
      <w:szCs w:val="23"/>
      <w:shd w:val="clear" w:color="auto" w:fill="FFFFFF"/>
    </w:rPr>
  </w:style>
  <w:style w:type="character" w:customStyle="1" w:styleId="8">
    <w:name w:val="Основной текст (8)_"/>
    <w:basedOn w:val="a0"/>
    <w:link w:val="80"/>
    <w:uiPriority w:val="99"/>
    <w:locked/>
    <w:rsid w:val="00C46D10"/>
    <w:rPr>
      <w:rFonts w:ascii="Times New Roman" w:hAnsi="Times New Roman" w:cs="Times New Roman"/>
      <w:sz w:val="17"/>
      <w:szCs w:val="17"/>
      <w:shd w:val="clear" w:color="auto" w:fill="FFFFFF"/>
    </w:rPr>
  </w:style>
  <w:style w:type="character" w:customStyle="1" w:styleId="6111">
    <w:name w:val="Основной текст (6) + 111"/>
    <w:aliases w:val="5 pt1"/>
    <w:basedOn w:val="6"/>
    <w:uiPriority w:val="99"/>
    <w:rsid w:val="00C46D10"/>
    <w:rPr>
      <w:rFonts w:ascii="Times New Roman" w:hAnsi="Times New Roman" w:cs="Times New Roman"/>
      <w:sz w:val="23"/>
      <w:szCs w:val="23"/>
      <w:shd w:val="clear" w:color="auto" w:fill="FFFFFF"/>
    </w:rPr>
  </w:style>
  <w:style w:type="character" w:customStyle="1" w:styleId="ab">
    <w:name w:val="Подпись к таблице_"/>
    <w:basedOn w:val="a0"/>
    <w:link w:val="12"/>
    <w:uiPriority w:val="99"/>
    <w:locked/>
    <w:rsid w:val="00C46D10"/>
    <w:rPr>
      <w:rFonts w:ascii="Times New Roman" w:hAnsi="Times New Roman" w:cs="Times New Roman"/>
      <w:sz w:val="23"/>
      <w:szCs w:val="23"/>
      <w:shd w:val="clear" w:color="auto" w:fill="FFFFFF"/>
    </w:rPr>
  </w:style>
  <w:style w:type="character" w:customStyle="1" w:styleId="ac">
    <w:name w:val="Подпись к таблице"/>
    <w:basedOn w:val="ab"/>
    <w:uiPriority w:val="99"/>
    <w:rsid w:val="00C46D10"/>
    <w:rPr>
      <w:rFonts w:ascii="Times New Roman" w:hAnsi="Times New Roman" w:cs="Times New Roman"/>
      <w:sz w:val="23"/>
      <w:szCs w:val="23"/>
      <w:u w:val="single"/>
      <w:shd w:val="clear" w:color="auto" w:fill="FFFFFF"/>
    </w:rPr>
  </w:style>
  <w:style w:type="character" w:customStyle="1" w:styleId="21">
    <w:name w:val="Подпись к таблице (2)_"/>
    <w:basedOn w:val="a0"/>
    <w:link w:val="22"/>
    <w:uiPriority w:val="99"/>
    <w:locked/>
    <w:rsid w:val="00C46D10"/>
    <w:rPr>
      <w:rFonts w:ascii="Times New Roman" w:hAnsi="Times New Roman" w:cs="Times New Roman"/>
      <w:sz w:val="19"/>
      <w:szCs w:val="19"/>
      <w:shd w:val="clear" w:color="auto" w:fill="FFFFFF"/>
    </w:rPr>
  </w:style>
  <w:style w:type="character" w:customStyle="1" w:styleId="9">
    <w:name w:val="Основной текст (9)_"/>
    <w:basedOn w:val="a0"/>
    <w:link w:val="90"/>
    <w:uiPriority w:val="99"/>
    <w:locked/>
    <w:rsid w:val="00C46D10"/>
    <w:rPr>
      <w:rFonts w:ascii="Times New Roman" w:hAnsi="Times New Roman" w:cs="Times New Roman"/>
      <w:sz w:val="15"/>
      <w:szCs w:val="15"/>
      <w:shd w:val="clear" w:color="auto" w:fill="FFFFFF"/>
    </w:rPr>
  </w:style>
  <w:style w:type="paragraph" w:customStyle="1" w:styleId="20">
    <w:name w:val="Основной текст (2)"/>
    <w:basedOn w:val="a"/>
    <w:link w:val="2"/>
    <w:uiPriority w:val="99"/>
    <w:rsid w:val="00C46D10"/>
    <w:pPr>
      <w:shd w:val="clear" w:color="auto" w:fill="FFFFFF"/>
      <w:spacing w:after="300" w:line="322" w:lineRule="exact"/>
      <w:jc w:val="center"/>
    </w:pPr>
    <w:rPr>
      <w:rFonts w:ascii="Times New Roman" w:eastAsiaTheme="minorHAnsi" w:hAnsi="Times New Roman" w:cs="Times New Roman"/>
      <w:b/>
      <w:bCs/>
      <w:sz w:val="27"/>
      <w:szCs w:val="27"/>
      <w:lang w:eastAsia="en-US"/>
    </w:rPr>
  </w:style>
  <w:style w:type="paragraph" w:customStyle="1" w:styleId="10">
    <w:name w:val="Заголовок №1"/>
    <w:basedOn w:val="a"/>
    <w:link w:val="1"/>
    <w:uiPriority w:val="99"/>
    <w:rsid w:val="00C46D10"/>
    <w:pPr>
      <w:shd w:val="clear" w:color="auto" w:fill="FFFFFF"/>
      <w:spacing w:before="300" w:after="420" w:line="240" w:lineRule="atLeast"/>
      <w:outlineLvl w:val="0"/>
    </w:pPr>
    <w:rPr>
      <w:rFonts w:ascii="Times New Roman" w:eastAsiaTheme="minorHAnsi" w:hAnsi="Times New Roman" w:cs="Times New Roman"/>
      <w:b/>
      <w:bCs/>
      <w:sz w:val="27"/>
      <w:szCs w:val="27"/>
      <w:lang w:eastAsia="en-US"/>
    </w:rPr>
  </w:style>
  <w:style w:type="paragraph" w:customStyle="1" w:styleId="aa">
    <w:name w:val="Колонтитул"/>
    <w:basedOn w:val="a"/>
    <w:link w:val="a9"/>
    <w:uiPriority w:val="99"/>
    <w:rsid w:val="00C46D10"/>
    <w:pPr>
      <w:shd w:val="clear" w:color="auto" w:fill="FFFFFF"/>
      <w:spacing w:after="0" w:line="240" w:lineRule="auto"/>
    </w:pPr>
    <w:rPr>
      <w:rFonts w:ascii="Times New Roman" w:eastAsiaTheme="minorHAnsi" w:hAnsi="Times New Roman" w:cs="Times New Roman"/>
      <w:sz w:val="20"/>
      <w:szCs w:val="20"/>
      <w:lang w:eastAsia="en-US"/>
    </w:rPr>
  </w:style>
  <w:style w:type="paragraph" w:customStyle="1" w:styleId="40">
    <w:name w:val="Основной текст (4)"/>
    <w:basedOn w:val="a"/>
    <w:link w:val="4"/>
    <w:uiPriority w:val="99"/>
    <w:rsid w:val="00C46D10"/>
    <w:pPr>
      <w:shd w:val="clear" w:color="auto" w:fill="FFFFFF"/>
      <w:spacing w:after="480" w:line="240" w:lineRule="atLeast"/>
    </w:pPr>
    <w:rPr>
      <w:rFonts w:ascii="Times New Roman" w:eastAsiaTheme="minorHAnsi" w:hAnsi="Times New Roman" w:cs="Times New Roman"/>
      <w:i/>
      <w:iCs/>
      <w:sz w:val="10"/>
      <w:szCs w:val="10"/>
      <w:lang w:eastAsia="en-US"/>
    </w:rPr>
  </w:style>
  <w:style w:type="paragraph" w:customStyle="1" w:styleId="50">
    <w:name w:val="Основной текст (5)"/>
    <w:basedOn w:val="a"/>
    <w:link w:val="5"/>
    <w:uiPriority w:val="99"/>
    <w:rsid w:val="00C46D10"/>
    <w:pPr>
      <w:shd w:val="clear" w:color="auto" w:fill="FFFFFF"/>
      <w:spacing w:before="480" w:after="0" w:line="240" w:lineRule="atLeast"/>
    </w:pPr>
    <w:rPr>
      <w:rFonts w:ascii="Times New Roman" w:eastAsiaTheme="minorHAnsi" w:hAnsi="Times New Roman" w:cs="Times New Roman"/>
      <w:i/>
      <w:iCs/>
      <w:sz w:val="15"/>
      <w:szCs w:val="15"/>
      <w:lang w:eastAsia="en-US"/>
    </w:rPr>
  </w:style>
  <w:style w:type="paragraph" w:customStyle="1" w:styleId="60">
    <w:name w:val="Основной текст (6)"/>
    <w:basedOn w:val="a"/>
    <w:link w:val="6"/>
    <w:uiPriority w:val="99"/>
    <w:rsid w:val="00C46D10"/>
    <w:pPr>
      <w:shd w:val="clear" w:color="auto" w:fill="FFFFFF"/>
      <w:spacing w:after="300" w:line="240" w:lineRule="atLeast"/>
    </w:pPr>
    <w:rPr>
      <w:rFonts w:ascii="Times New Roman" w:eastAsiaTheme="minorHAnsi" w:hAnsi="Times New Roman" w:cs="Times New Roman"/>
      <w:sz w:val="19"/>
      <w:szCs w:val="19"/>
      <w:lang w:eastAsia="en-US"/>
    </w:rPr>
  </w:style>
  <w:style w:type="paragraph" w:customStyle="1" w:styleId="70">
    <w:name w:val="Основной текст (7)"/>
    <w:basedOn w:val="a"/>
    <w:link w:val="7"/>
    <w:uiPriority w:val="99"/>
    <w:rsid w:val="00C46D10"/>
    <w:pPr>
      <w:shd w:val="clear" w:color="auto" w:fill="FFFFFF"/>
      <w:spacing w:before="180" w:after="0" w:line="240" w:lineRule="atLeast"/>
      <w:jc w:val="both"/>
    </w:pPr>
    <w:rPr>
      <w:rFonts w:ascii="Times New Roman" w:eastAsiaTheme="minorHAnsi" w:hAnsi="Times New Roman" w:cs="Times New Roman"/>
      <w:sz w:val="23"/>
      <w:szCs w:val="23"/>
      <w:lang w:eastAsia="en-US"/>
    </w:rPr>
  </w:style>
  <w:style w:type="paragraph" w:customStyle="1" w:styleId="80">
    <w:name w:val="Основной текст (8)"/>
    <w:basedOn w:val="a"/>
    <w:link w:val="8"/>
    <w:uiPriority w:val="99"/>
    <w:rsid w:val="00C46D10"/>
    <w:pPr>
      <w:shd w:val="clear" w:color="auto" w:fill="FFFFFF"/>
      <w:spacing w:before="180" w:after="300" w:line="240" w:lineRule="atLeast"/>
    </w:pPr>
    <w:rPr>
      <w:rFonts w:ascii="Times New Roman" w:eastAsiaTheme="minorHAnsi" w:hAnsi="Times New Roman" w:cs="Times New Roman"/>
      <w:sz w:val="17"/>
      <w:szCs w:val="17"/>
      <w:lang w:eastAsia="en-US"/>
    </w:rPr>
  </w:style>
  <w:style w:type="paragraph" w:customStyle="1" w:styleId="12">
    <w:name w:val="Подпись к таблице1"/>
    <w:basedOn w:val="a"/>
    <w:link w:val="ab"/>
    <w:uiPriority w:val="99"/>
    <w:rsid w:val="00C46D10"/>
    <w:pPr>
      <w:shd w:val="clear" w:color="auto" w:fill="FFFFFF"/>
      <w:spacing w:after="0" w:line="274" w:lineRule="exact"/>
      <w:jc w:val="both"/>
    </w:pPr>
    <w:rPr>
      <w:rFonts w:ascii="Times New Roman" w:eastAsiaTheme="minorHAnsi" w:hAnsi="Times New Roman" w:cs="Times New Roman"/>
      <w:sz w:val="23"/>
      <w:szCs w:val="23"/>
      <w:lang w:eastAsia="en-US"/>
    </w:rPr>
  </w:style>
  <w:style w:type="paragraph" w:customStyle="1" w:styleId="22">
    <w:name w:val="Подпись к таблице (2)"/>
    <w:basedOn w:val="a"/>
    <w:link w:val="21"/>
    <w:uiPriority w:val="99"/>
    <w:rsid w:val="00C46D10"/>
    <w:pPr>
      <w:shd w:val="clear" w:color="auto" w:fill="FFFFFF"/>
      <w:spacing w:after="0" w:line="226" w:lineRule="exact"/>
    </w:pPr>
    <w:rPr>
      <w:rFonts w:ascii="Times New Roman" w:eastAsiaTheme="minorHAnsi" w:hAnsi="Times New Roman" w:cs="Times New Roman"/>
      <w:sz w:val="19"/>
      <w:szCs w:val="19"/>
      <w:lang w:eastAsia="en-US"/>
    </w:rPr>
  </w:style>
  <w:style w:type="paragraph" w:customStyle="1" w:styleId="90">
    <w:name w:val="Основной текст (9)"/>
    <w:basedOn w:val="a"/>
    <w:link w:val="9"/>
    <w:uiPriority w:val="99"/>
    <w:rsid w:val="00C46D10"/>
    <w:pPr>
      <w:shd w:val="clear" w:color="auto" w:fill="FFFFFF"/>
      <w:spacing w:before="720" w:after="0" w:line="182" w:lineRule="exact"/>
      <w:jc w:val="both"/>
    </w:pPr>
    <w:rPr>
      <w:rFonts w:ascii="Times New Roman" w:eastAsiaTheme="minorHAnsi" w:hAnsi="Times New Roman" w:cs="Times New Roman"/>
      <w:sz w:val="15"/>
      <w:szCs w:val="15"/>
      <w:lang w:eastAsia="en-US"/>
    </w:rPr>
  </w:style>
  <w:style w:type="paragraph" w:customStyle="1" w:styleId="ConsTitle">
    <w:name w:val="ConsTitle"/>
    <w:link w:val="ConsTitle0"/>
    <w:uiPriority w:val="99"/>
    <w:rsid w:val="00C46D10"/>
    <w:pPr>
      <w:widowControl w:val="0"/>
      <w:autoSpaceDE w:val="0"/>
      <w:autoSpaceDN w:val="0"/>
      <w:adjustRightInd w:val="0"/>
      <w:spacing w:after="0" w:line="240" w:lineRule="auto"/>
      <w:ind w:left="0" w:right="19772" w:firstLine="0"/>
      <w:jc w:val="left"/>
    </w:pPr>
    <w:rPr>
      <w:rFonts w:ascii="Arial" w:eastAsia="Arial Unicode MS" w:hAnsi="Arial" w:cs="Arial"/>
      <w:b/>
      <w:bCs/>
      <w:sz w:val="16"/>
      <w:szCs w:val="16"/>
      <w:lang w:eastAsia="ru-RU"/>
    </w:rPr>
  </w:style>
  <w:style w:type="character" w:customStyle="1" w:styleId="ConsTitle0">
    <w:name w:val="ConsTitle Знак"/>
    <w:basedOn w:val="a0"/>
    <w:link w:val="ConsTitle"/>
    <w:uiPriority w:val="99"/>
    <w:locked/>
    <w:rsid w:val="00C46D10"/>
    <w:rPr>
      <w:rFonts w:ascii="Arial" w:eastAsia="Arial Unicode MS" w:hAnsi="Arial" w:cs="Arial"/>
      <w:b/>
      <w:bCs/>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gemsovet@mail.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135</TotalTime>
  <Pages>24</Pages>
  <Words>7956</Words>
  <Characters>45354</Characters>
  <Application>Microsoft Office Word</Application>
  <DocSecurity>0</DocSecurity>
  <Lines>377</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53204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5</cp:revision>
  <cp:lastPrinted>2016-04-06T12:28:00Z</cp:lastPrinted>
  <dcterms:created xsi:type="dcterms:W3CDTF">2015-12-17T06:31:00Z</dcterms:created>
  <dcterms:modified xsi:type="dcterms:W3CDTF">2016-04-06T12:41:00Z</dcterms:modified>
</cp:coreProperties>
</file>